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660F" w14:textId="0846BC7B" w:rsidR="00F92CC2" w:rsidRPr="00BD55DE" w:rsidRDefault="00695E9A" w:rsidP="00F92CC2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  <w:r w:rsidRPr="00BD55DE">
        <w:rPr>
          <w:rFonts w:ascii="Verdana" w:eastAsiaTheme="minorEastAsia" w:hAnsi="Verdana"/>
          <w:b/>
          <w:sz w:val="18"/>
          <w:szCs w:val="18"/>
          <w:u w:val="single"/>
          <w:lang w:eastAsia="ar-SA"/>
        </w:rPr>
        <w:t>ALLEGATO A</w:t>
      </w:r>
      <w:r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 xml:space="preserve"> </w:t>
      </w:r>
    </w:p>
    <w:p w14:paraId="1CB96219" w14:textId="0EF52164" w:rsidR="002866C9" w:rsidRPr="00BD55DE" w:rsidRDefault="002866C9" w:rsidP="00F92CC2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</w:p>
    <w:p w14:paraId="6D0EB7AB" w14:textId="7DDB05CC" w:rsidR="002866C9" w:rsidRPr="00BD55DE" w:rsidRDefault="002866C9" w:rsidP="00F92CC2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  <w:r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>AL DIRIGENTE SCOLASTICO</w:t>
      </w:r>
    </w:p>
    <w:p w14:paraId="5AB0E527" w14:textId="46F8A1E8" w:rsidR="002866C9" w:rsidRPr="00BD55DE" w:rsidRDefault="002866C9" w:rsidP="00F92CC2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  <w:r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>DELL’ISTITUTO COMPRENSIVO “</w:t>
      </w:r>
      <w:r w:rsidR="00BD55DE"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 xml:space="preserve">L. CAPUANA” </w:t>
      </w:r>
    </w:p>
    <w:p w14:paraId="567A6B67" w14:textId="6BE95DCF" w:rsidR="002866C9" w:rsidRPr="00BD55DE" w:rsidRDefault="002866C9" w:rsidP="00F92CC2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  <w:r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 xml:space="preserve">DI </w:t>
      </w:r>
      <w:r w:rsidR="00BD55DE" w:rsidRPr="00BD55DE">
        <w:rPr>
          <w:rFonts w:ascii="Verdana" w:eastAsiaTheme="minorEastAsia" w:hAnsi="Verdana"/>
          <w:sz w:val="18"/>
          <w:szCs w:val="18"/>
          <w:u w:val="single"/>
          <w:lang w:eastAsia="ar-SA"/>
        </w:rPr>
        <w:t>GIARRATANA</w:t>
      </w:r>
    </w:p>
    <w:p w14:paraId="5D3C1E7F" w14:textId="77777777" w:rsidR="00A30E50" w:rsidRPr="00BD55DE" w:rsidRDefault="00A30E50" w:rsidP="00F92CC2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/>
          <w:sz w:val="18"/>
          <w:szCs w:val="18"/>
          <w:u w:val="single"/>
          <w:lang w:eastAsia="ar-SA"/>
        </w:rPr>
      </w:pPr>
    </w:p>
    <w:p w14:paraId="2A6109AA" w14:textId="77777777" w:rsidR="00A30E50" w:rsidRPr="00BD55DE" w:rsidRDefault="00A30E50" w:rsidP="009E7A72">
      <w:pPr>
        <w:widowControl w:val="0"/>
        <w:suppressAutoHyphens/>
        <w:autoSpaceDE w:val="0"/>
        <w:spacing w:line="276" w:lineRule="auto"/>
        <w:ind w:left="-284" w:right="-285"/>
        <w:jc w:val="center"/>
        <w:rPr>
          <w:rFonts w:ascii="Verdana" w:eastAsiaTheme="minorEastAsia" w:hAnsi="Verdana"/>
          <w:b/>
          <w:bCs/>
          <w:sz w:val="18"/>
          <w:szCs w:val="18"/>
          <w:u w:val="single"/>
          <w:lang w:eastAsia="ar-SA"/>
        </w:rPr>
      </w:pPr>
      <w:r w:rsidRPr="00BD55DE">
        <w:rPr>
          <w:rFonts w:ascii="Verdana" w:eastAsiaTheme="minorEastAsia" w:hAnsi="Verdana"/>
          <w:b/>
          <w:bCs/>
          <w:sz w:val="18"/>
          <w:szCs w:val="18"/>
          <w:u w:val="single"/>
          <w:lang w:eastAsia="ar-SA"/>
        </w:rPr>
        <w:t xml:space="preserve">ISTANZA DI PARTECIPAZIONE </w:t>
      </w:r>
    </w:p>
    <w:p w14:paraId="6B27B3AB" w14:textId="7A933395" w:rsidR="00695E9A" w:rsidRPr="00BD55DE" w:rsidRDefault="00A30E50" w:rsidP="002866C9">
      <w:pPr>
        <w:spacing w:before="62" w:line="290" w:lineRule="auto"/>
        <w:ind w:left="-284"/>
        <w:jc w:val="center"/>
        <w:rPr>
          <w:rFonts w:ascii="Verdana" w:hAnsi="Verdana"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 xml:space="preserve">ALL’AVVISO DI SELEZIONE PER IL CONFERIMENTO DI INCARICO DI </w:t>
      </w:r>
      <w:r w:rsidR="006E39F6" w:rsidRPr="00BD55DE">
        <w:rPr>
          <w:rFonts w:ascii="Verdana" w:eastAsiaTheme="minorEastAsia" w:hAnsi="Verdana"/>
          <w:sz w:val="18"/>
          <w:szCs w:val="18"/>
        </w:rPr>
        <w:t xml:space="preserve">COLLABORAZIONE PLURIMA </w:t>
      </w:r>
      <w:r w:rsidR="00771EE1" w:rsidRPr="00BD55DE">
        <w:rPr>
          <w:rFonts w:ascii="Verdana" w:hAnsi="Verdana"/>
          <w:sz w:val="18"/>
          <w:szCs w:val="18"/>
        </w:rPr>
        <w:t>PER</w:t>
      </w:r>
      <w:r w:rsidR="00771EE1" w:rsidRPr="00BD55DE">
        <w:rPr>
          <w:rFonts w:ascii="Verdana" w:hAnsi="Verdana"/>
          <w:spacing w:val="-8"/>
          <w:sz w:val="18"/>
          <w:szCs w:val="18"/>
        </w:rPr>
        <w:t xml:space="preserve"> </w:t>
      </w:r>
      <w:r w:rsidR="00771EE1" w:rsidRPr="00BD55DE">
        <w:rPr>
          <w:rFonts w:ascii="Verdana" w:hAnsi="Verdana"/>
          <w:sz w:val="18"/>
          <w:szCs w:val="18"/>
        </w:rPr>
        <w:t>LA</w:t>
      </w:r>
      <w:r w:rsidR="00771EE1" w:rsidRPr="00BD55DE">
        <w:rPr>
          <w:rFonts w:ascii="Verdana" w:hAnsi="Verdana"/>
          <w:spacing w:val="-6"/>
          <w:sz w:val="18"/>
          <w:szCs w:val="18"/>
        </w:rPr>
        <w:t xml:space="preserve"> GESTIONE DELLE </w:t>
      </w:r>
      <w:r w:rsidR="00771EE1" w:rsidRPr="00BD55DE">
        <w:rPr>
          <w:rFonts w:ascii="Verdana" w:hAnsi="Verdana"/>
          <w:sz w:val="18"/>
          <w:szCs w:val="18"/>
        </w:rPr>
        <w:t>PROCEDURE</w:t>
      </w:r>
      <w:r w:rsidR="00771EE1" w:rsidRPr="00BD55DE">
        <w:rPr>
          <w:rFonts w:ascii="Verdana" w:hAnsi="Verdana"/>
          <w:spacing w:val="2"/>
          <w:sz w:val="18"/>
          <w:szCs w:val="18"/>
        </w:rPr>
        <w:t xml:space="preserve"> </w:t>
      </w:r>
      <w:r w:rsidR="00771EE1" w:rsidRPr="00BD55DE">
        <w:rPr>
          <w:rFonts w:ascii="Verdana" w:hAnsi="Verdana"/>
          <w:sz w:val="18"/>
          <w:szCs w:val="18"/>
        </w:rPr>
        <w:t>PASSWEB</w:t>
      </w:r>
      <w:r w:rsidR="00771EE1" w:rsidRPr="00BD55DE">
        <w:rPr>
          <w:rFonts w:ascii="Verdana" w:hAnsi="Verdana"/>
          <w:spacing w:val="-2"/>
          <w:sz w:val="18"/>
          <w:szCs w:val="18"/>
        </w:rPr>
        <w:t xml:space="preserve"> </w:t>
      </w:r>
      <w:r w:rsidR="00771EE1" w:rsidRPr="00BD55DE">
        <w:rPr>
          <w:rFonts w:ascii="Verdana" w:hAnsi="Verdana"/>
          <w:sz w:val="18"/>
          <w:szCs w:val="18"/>
        </w:rPr>
        <w:t>E DELLE PRATICHE</w:t>
      </w:r>
      <w:r w:rsidR="00771EE1" w:rsidRPr="00BD55DE">
        <w:rPr>
          <w:rFonts w:ascii="Verdana" w:hAnsi="Verdana"/>
          <w:spacing w:val="-5"/>
          <w:sz w:val="18"/>
          <w:szCs w:val="18"/>
        </w:rPr>
        <w:t xml:space="preserve"> </w:t>
      </w:r>
      <w:r w:rsidR="00771EE1" w:rsidRPr="00BD55DE">
        <w:rPr>
          <w:rFonts w:ascii="Verdana" w:hAnsi="Verdana"/>
          <w:sz w:val="18"/>
          <w:szCs w:val="18"/>
        </w:rPr>
        <w:t>DI</w:t>
      </w:r>
      <w:r w:rsidR="00771EE1" w:rsidRPr="00BD55DE">
        <w:rPr>
          <w:rFonts w:ascii="Verdana" w:hAnsi="Verdana"/>
          <w:spacing w:val="-2"/>
          <w:sz w:val="18"/>
          <w:szCs w:val="18"/>
        </w:rPr>
        <w:t xml:space="preserve"> </w:t>
      </w:r>
      <w:r w:rsidR="00771EE1" w:rsidRPr="00BD55DE">
        <w:rPr>
          <w:rFonts w:ascii="Verdana" w:hAnsi="Verdana"/>
          <w:sz w:val="18"/>
          <w:szCs w:val="18"/>
        </w:rPr>
        <w:t>GESTIONE</w:t>
      </w:r>
      <w:r w:rsidR="00771EE1" w:rsidRPr="00BD55DE">
        <w:rPr>
          <w:rFonts w:ascii="Verdana" w:hAnsi="Verdana"/>
          <w:spacing w:val="-5"/>
          <w:sz w:val="18"/>
          <w:szCs w:val="18"/>
        </w:rPr>
        <w:t xml:space="preserve"> </w:t>
      </w:r>
      <w:r w:rsidR="00771EE1" w:rsidRPr="00BD55DE">
        <w:rPr>
          <w:rFonts w:ascii="Verdana" w:hAnsi="Verdana"/>
          <w:sz w:val="18"/>
          <w:szCs w:val="18"/>
        </w:rPr>
        <w:t>DELLE</w:t>
      </w:r>
      <w:r w:rsidR="00771EE1" w:rsidRPr="00BD55DE">
        <w:rPr>
          <w:rFonts w:ascii="Verdana" w:hAnsi="Verdana"/>
          <w:spacing w:val="2"/>
          <w:sz w:val="18"/>
          <w:szCs w:val="18"/>
        </w:rPr>
        <w:t xml:space="preserve"> </w:t>
      </w:r>
      <w:r w:rsidR="00771EE1" w:rsidRPr="00BD55DE">
        <w:rPr>
          <w:rFonts w:ascii="Verdana" w:hAnsi="Verdana"/>
          <w:sz w:val="18"/>
          <w:szCs w:val="18"/>
        </w:rPr>
        <w:t>PENSIONI DEL PERSONALE DELLA SCUOLA</w:t>
      </w:r>
    </w:p>
    <w:p w14:paraId="7C2EDFD3" w14:textId="77777777" w:rsidR="002866C9" w:rsidRPr="00BD55DE" w:rsidRDefault="002866C9" w:rsidP="002866C9">
      <w:pPr>
        <w:spacing w:before="62" w:line="290" w:lineRule="auto"/>
        <w:ind w:left="-284"/>
        <w:jc w:val="center"/>
        <w:rPr>
          <w:rFonts w:ascii="Verdana" w:eastAsiaTheme="minorEastAsia" w:hAnsi="Verdana"/>
          <w:sz w:val="18"/>
          <w:szCs w:val="18"/>
        </w:rPr>
      </w:pPr>
    </w:p>
    <w:p w14:paraId="5565A37E" w14:textId="1BE8FB15" w:rsidR="00695E9A" w:rsidRPr="00BD55DE" w:rsidRDefault="00695E9A" w:rsidP="00BD55DE">
      <w:pPr>
        <w:autoSpaceDE w:val="0"/>
        <w:spacing w:line="480" w:lineRule="auto"/>
        <w:ind w:left="-284" w:right="-143"/>
        <w:rPr>
          <w:rFonts w:ascii="Verdana" w:eastAsiaTheme="minorEastAsia" w:hAnsi="Verdana"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>Il/la sottoscritto/a_______________________</w:t>
      </w:r>
      <w:r w:rsidR="00BD55DE">
        <w:rPr>
          <w:rFonts w:ascii="Verdana" w:eastAsiaTheme="minorEastAsia" w:hAnsi="Verdana"/>
          <w:sz w:val="18"/>
          <w:szCs w:val="18"/>
        </w:rPr>
        <w:t>____</w:t>
      </w:r>
      <w:r w:rsidRPr="00BD55DE">
        <w:rPr>
          <w:rFonts w:ascii="Verdana" w:eastAsiaTheme="minorEastAsia" w:hAnsi="Verdana"/>
          <w:sz w:val="18"/>
          <w:szCs w:val="18"/>
        </w:rPr>
        <w:t>__</w:t>
      </w:r>
      <w:r w:rsidR="00A30E50" w:rsidRPr="00BD55DE">
        <w:rPr>
          <w:rFonts w:ascii="Verdana" w:eastAsiaTheme="minorEastAsia" w:hAnsi="Verdana"/>
          <w:sz w:val="18"/>
          <w:szCs w:val="18"/>
        </w:rPr>
        <w:t>____</w:t>
      </w:r>
      <w:r w:rsidR="00BD55DE">
        <w:rPr>
          <w:rFonts w:ascii="Verdana" w:eastAsiaTheme="minorEastAsia" w:hAnsi="Verdana"/>
          <w:sz w:val="18"/>
          <w:szCs w:val="18"/>
        </w:rPr>
        <w:t xml:space="preserve">  </w:t>
      </w:r>
      <w:r w:rsidRPr="00BD55DE">
        <w:rPr>
          <w:rFonts w:ascii="Verdana" w:eastAsiaTheme="minorEastAsia" w:hAnsi="Verdana"/>
          <w:sz w:val="18"/>
          <w:szCs w:val="18"/>
        </w:rPr>
        <w:t xml:space="preserve">nato/a </w:t>
      </w:r>
      <w:proofErr w:type="spellStart"/>
      <w:r w:rsidRPr="00BD55DE">
        <w:rPr>
          <w:rFonts w:ascii="Verdana" w:eastAsiaTheme="minorEastAsia" w:hAnsi="Verdana"/>
          <w:sz w:val="18"/>
          <w:szCs w:val="18"/>
        </w:rPr>
        <w:t>a</w:t>
      </w:r>
      <w:proofErr w:type="spellEnd"/>
      <w:r w:rsidRPr="00BD55DE">
        <w:rPr>
          <w:rFonts w:ascii="Verdana" w:eastAsiaTheme="minorEastAsia" w:hAnsi="Verdana"/>
          <w:sz w:val="18"/>
          <w:szCs w:val="18"/>
        </w:rPr>
        <w:t xml:space="preserve"> ____________</w:t>
      </w:r>
      <w:r w:rsidR="00BD55DE">
        <w:rPr>
          <w:rFonts w:ascii="Verdana" w:eastAsiaTheme="minorEastAsia" w:hAnsi="Verdana"/>
          <w:sz w:val="18"/>
          <w:szCs w:val="18"/>
        </w:rPr>
        <w:t>____</w:t>
      </w:r>
      <w:r w:rsidRPr="00BD55DE">
        <w:rPr>
          <w:rFonts w:ascii="Verdana" w:eastAsiaTheme="minorEastAsia" w:hAnsi="Verdana"/>
          <w:sz w:val="18"/>
          <w:szCs w:val="18"/>
        </w:rPr>
        <w:t>_____</w:t>
      </w:r>
      <w:r w:rsidR="00A30E50" w:rsidRPr="00BD55DE">
        <w:rPr>
          <w:rFonts w:ascii="Verdana" w:eastAsiaTheme="minorEastAsia" w:hAnsi="Verdana"/>
          <w:sz w:val="18"/>
          <w:szCs w:val="18"/>
        </w:rPr>
        <w:t>__________</w:t>
      </w:r>
      <w:r w:rsidRPr="00BD55DE">
        <w:rPr>
          <w:rFonts w:ascii="Verdana" w:eastAsiaTheme="minorEastAsia" w:hAnsi="Verdana"/>
          <w:sz w:val="18"/>
          <w:szCs w:val="18"/>
        </w:rPr>
        <w:t xml:space="preserve"> il _____________</w:t>
      </w:r>
      <w:r w:rsidR="00517734" w:rsidRPr="00BD55DE">
        <w:rPr>
          <w:rFonts w:ascii="Verdana" w:eastAsiaTheme="minorEastAsia" w:hAnsi="Verdana"/>
          <w:sz w:val="18"/>
          <w:szCs w:val="18"/>
        </w:rPr>
        <w:t>_________</w:t>
      </w:r>
      <w:r w:rsidRPr="00BD55DE">
        <w:rPr>
          <w:rFonts w:ascii="Verdana" w:eastAsiaTheme="minorEastAsia" w:hAnsi="Verdana"/>
          <w:sz w:val="18"/>
          <w:szCs w:val="18"/>
        </w:rPr>
        <w:t>__</w:t>
      </w:r>
      <w:r w:rsidR="00BD55DE">
        <w:rPr>
          <w:rFonts w:ascii="Verdana" w:eastAsiaTheme="minorEastAsia" w:hAnsi="Verdana"/>
          <w:sz w:val="18"/>
          <w:szCs w:val="18"/>
        </w:rPr>
        <w:t xml:space="preserve">  </w:t>
      </w:r>
      <w:r w:rsidRPr="00BD55DE">
        <w:rPr>
          <w:rFonts w:ascii="Verdana" w:eastAsiaTheme="minorEastAsia" w:hAnsi="Verdana"/>
          <w:sz w:val="18"/>
          <w:szCs w:val="18"/>
        </w:rPr>
        <w:t>codice fiscale |__|__|__|__|__|__|__|_</w:t>
      </w:r>
      <w:r w:rsidR="00BD55DE">
        <w:rPr>
          <w:rFonts w:ascii="Verdana" w:eastAsiaTheme="minorEastAsia" w:hAnsi="Verdana"/>
          <w:sz w:val="18"/>
          <w:szCs w:val="18"/>
        </w:rPr>
        <w:t xml:space="preserve"> </w:t>
      </w:r>
      <w:r w:rsidRPr="00BD55DE">
        <w:rPr>
          <w:rFonts w:ascii="Verdana" w:eastAsiaTheme="minorEastAsia" w:hAnsi="Verdana"/>
          <w:sz w:val="18"/>
          <w:szCs w:val="18"/>
        </w:rPr>
        <w:t>_|__|__|__|__|__|__|__|__|</w:t>
      </w:r>
    </w:p>
    <w:p w14:paraId="373DFE9A" w14:textId="2A2A3714" w:rsidR="00695E9A" w:rsidRPr="00BD55DE" w:rsidRDefault="00695E9A" w:rsidP="009E7A72">
      <w:pPr>
        <w:autoSpaceDE w:val="0"/>
        <w:spacing w:line="480" w:lineRule="auto"/>
        <w:ind w:left="-284" w:right="-285"/>
        <w:rPr>
          <w:rFonts w:ascii="Verdana" w:eastAsiaTheme="minorEastAsia" w:hAnsi="Verdana"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>residente a _______________</w:t>
      </w:r>
      <w:r w:rsidR="00517734" w:rsidRPr="00BD55DE">
        <w:rPr>
          <w:rFonts w:ascii="Verdana" w:eastAsiaTheme="minorEastAsia" w:hAnsi="Verdana"/>
          <w:sz w:val="18"/>
          <w:szCs w:val="18"/>
        </w:rPr>
        <w:t>________</w:t>
      </w:r>
      <w:r w:rsidRPr="00BD55DE">
        <w:rPr>
          <w:rFonts w:ascii="Verdana" w:eastAsiaTheme="minorEastAsia" w:hAnsi="Verdana"/>
          <w:sz w:val="18"/>
          <w:szCs w:val="18"/>
        </w:rPr>
        <w:t>_________</w:t>
      </w:r>
      <w:r w:rsidR="00BD55DE">
        <w:rPr>
          <w:rFonts w:ascii="Verdana" w:eastAsiaTheme="minorEastAsia" w:hAnsi="Verdana"/>
          <w:sz w:val="18"/>
          <w:szCs w:val="18"/>
        </w:rPr>
        <w:t xml:space="preserve"> </w:t>
      </w:r>
      <w:r w:rsidRPr="00BD55DE">
        <w:rPr>
          <w:rFonts w:ascii="Verdana" w:eastAsiaTheme="minorEastAsia" w:hAnsi="Verdana"/>
          <w:sz w:val="18"/>
          <w:szCs w:val="18"/>
        </w:rPr>
        <w:t>via_____</w:t>
      </w:r>
      <w:r w:rsidR="00BD55DE">
        <w:rPr>
          <w:rFonts w:ascii="Verdana" w:eastAsiaTheme="minorEastAsia" w:hAnsi="Verdana"/>
          <w:sz w:val="18"/>
          <w:szCs w:val="18"/>
        </w:rPr>
        <w:t>______</w:t>
      </w:r>
      <w:r w:rsidRPr="00BD55DE">
        <w:rPr>
          <w:rFonts w:ascii="Verdana" w:eastAsiaTheme="minorEastAsia" w:hAnsi="Verdana"/>
          <w:sz w:val="18"/>
          <w:szCs w:val="18"/>
        </w:rPr>
        <w:t>______</w:t>
      </w:r>
      <w:r w:rsidR="004D7008" w:rsidRPr="00BD55DE">
        <w:rPr>
          <w:rFonts w:ascii="Verdana" w:eastAsiaTheme="minorEastAsia" w:hAnsi="Verdana"/>
          <w:sz w:val="18"/>
          <w:szCs w:val="18"/>
        </w:rPr>
        <w:t>____________</w:t>
      </w:r>
      <w:r w:rsidRPr="00BD55DE">
        <w:rPr>
          <w:rFonts w:ascii="Verdana" w:eastAsiaTheme="minorEastAsia" w:hAnsi="Verdana"/>
          <w:sz w:val="18"/>
          <w:szCs w:val="18"/>
        </w:rPr>
        <w:t>______________</w:t>
      </w:r>
    </w:p>
    <w:p w14:paraId="605D2E03" w14:textId="18594F09" w:rsidR="00695E9A" w:rsidRPr="00BD55DE" w:rsidRDefault="00695E9A" w:rsidP="009E7A72">
      <w:pPr>
        <w:autoSpaceDE w:val="0"/>
        <w:spacing w:line="480" w:lineRule="auto"/>
        <w:ind w:left="-284" w:right="-285"/>
        <w:rPr>
          <w:rFonts w:ascii="Verdana" w:eastAsiaTheme="minorEastAsia" w:hAnsi="Verdana"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>recapito tel. ___________________</w:t>
      </w:r>
      <w:r w:rsidR="004D7008" w:rsidRPr="00BD55DE">
        <w:rPr>
          <w:rFonts w:ascii="Verdana" w:eastAsiaTheme="minorEastAsia" w:hAnsi="Verdana"/>
          <w:sz w:val="18"/>
          <w:szCs w:val="18"/>
        </w:rPr>
        <w:t>_</w:t>
      </w:r>
      <w:r w:rsidR="00517734" w:rsidRPr="00BD55DE">
        <w:rPr>
          <w:rFonts w:ascii="Verdana" w:eastAsiaTheme="minorEastAsia" w:hAnsi="Verdana"/>
          <w:sz w:val="18"/>
          <w:szCs w:val="18"/>
        </w:rPr>
        <w:t>____</w:t>
      </w:r>
      <w:r w:rsidR="004D7008" w:rsidRPr="00BD55DE">
        <w:rPr>
          <w:rFonts w:ascii="Verdana" w:eastAsiaTheme="minorEastAsia" w:hAnsi="Verdana"/>
          <w:sz w:val="18"/>
          <w:szCs w:val="18"/>
        </w:rPr>
        <w:t>_______</w:t>
      </w:r>
      <w:r w:rsidRPr="00BD55DE">
        <w:rPr>
          <w:rFonts w:ascii="Verdana" w:eastAsiaTheme="minorEastAsia" w:hAnsi="Verdana"/>
          <w:sz w:val="18"/>
          <w:szCs w:val="18"/>
        </w:rPr>
        <w:t xml:space="preserve"> recapito </w:t>
      </w:r>
      <w:proofErr w:type="spellStart"/>
      <w:r w:rsidRPr="00BD55DE">
        <w:rPr>
          <w:rFonts w:ascii="Verdana" w:eastAsiaTheme="minorEastAsia" w:hAnsi="Verdana"/>
          <w:sz w:val="18"/>
          <w:szCs w:val="18"/>
        </w:rPr>
        <w:t>cell</w:t>
      </w:r>
      <w:proofErr w:type="spellEnd"/>
      <w:r w:rsidRPr="00BD55DE">
        <w:rPr>
          <w:rFonts w:ascii="Verdana" w:eastAsiaTheme="minorEastAsia" w:hAnsi="Verdana"/>
          <w:sz w:val="18"/>
          <w:szCs w:val="18"/>
        </w:rPr>
        <w:t>. ___</w:t>
      </w:r>
      <w:r w:rsidR="00517734" w:rsidRPr="00BD55DE">
        <w:rPr>
          <w:rFonts w:ascii="Verdana" w:eastAsiaTheme="minorEastAsia" w:hAnsi="Verdana"/>
          <w:sz w:val="18"/>
          <w:szCs w:val="18"/>
        </w:rPr>
        <w:t>___</w:t>
      </w:r>
      <w:r w:rsidR="00BD55DE">
        <w:rPr>
          <w:rFonts w:ascii="Verdana" w:eastAsiaTheme="minorEastAsia" w:hAnsi="Verdana"/>
          <w:sz w:val="18"/>
          <w:szCs w:val="18"/>
        </w:rPr>
        <w:t>____</w:t>
      </w:r>
      <w:r w:rsidR="00517734" w:rsidRPr="00BD55DE">
        <w:rPr>
          <w:rFonts w:ascii="Verdana" w:eastAsiaTheme="minorEastAsia" w:hAnsi="Verdana"/>
          <w:sz w:val="18"/>
          <w:szCs w:val="18"/>
        </w:rPr>
        <w:t>__</w:t>
      </w:r>
      <w:r w:rsidRPr="00BD55DE">
        <w:rPr>
          <w:rFonts w:ascii="Verdana" w:eastAsiaTheme="minorEastAsia" w:hAnsi="Verdana"/>
          <w:sz w:val="18"/>
          <w:szCs w:val="18"/>
        </w:rPr>
        <w:t>_______</w:t>
      </w:r>
      <w:r w:rsidR="004D7008" w:rsidRPr="00BD55DE">
        <w:rPr>
          <w:rFonts w:ascii="Verdana" w:eastAsiaTheme="minorEastAsia" w:hAnsi="Verdana"/>
          <w:sz w:val="18"/>
          <w:szCs w:val="18"/>
        </w:rPr>
        <w:t>_____</w:t>
      </w:r>
      <w:r w:rsidRPr="00BD55DE">
        <w:rPr>
          <w:rFonts w:ascii="Verdana" w:eastAsiaTheme="minorEastAsia" w:hAnsi="Verdana"/>
          <w:sz w:val="18"/>
          <w:szCs w:val="18"/>
        </w:rPr>
        <w:t>___________</w:t>
      </w:r>
    </w:p>
    <w:p w14:paraId="71BB21A6" w14:textId="3FE76992" w:rsidR="00695E9A" w:rsidRPr="00BD55DE" w:rsidRDefault="00695E9A" w:rsidP="009E7A72">
      <w:pPr>
        <w:autoSpaceDE w:val="0"/>
        <w:spacing w:line="480" w:lineRule="auto"/>
        <w:ind w:left="-284" w:right="-285"/>
        <w:rPr>
          <w:rFonts w:ascii="Verdana" w:eastAsiaTheme="minorEastAsia" w:hAnsi="Verdana"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>indirizzo E-Mail ______________________</w:t>
      </w:r>
      <w:r w:rsidR="004D7008" w:rsidRPr="00BD55DE">
        <w:rPr>
          <w:rFonts w:ascii="Verdana" w:eastAsiaTheme="minorEastAsia" w:hAnsi="Verdana"/>
          <w:sz w:val="18"/>
          <w:szCs w:val="18"/>
        </w:rPr>
        <w:t>_</w:t>
      </w:r>
      <w:r w:rsidRPr="00BD55DE">
        <w:rPr>
          <w:rFonts w:ascii="Verdana" w:eastAsiaTheme="minorEastAsia" w:hAnsi="Verdana"/>
          <w:sz w:val="18"/>
          <w:szCs w:val="18"/>
        </w:rPr>
        <w:t>_________</w:t>
      </w:r>
      <w:r w:rsidR="00BD55DE">
        <w:rPr>
          <w:rFonts w:ascii="Verdana" w:eastAsiaTheme="minorEastAsia" w:hAnsi="Verdana"/>
          <w:sz w:val="18"/>
          <w:szCs w:val="18"/>
        </w:rPr>
        <w:t xml:space="preserve"> </w:t>
      </w:r>
      <w:r w:rsidRPr="00BD55DE">
        <w:rPr>
          <w:rFonts w:ascii="Verdana" w:eastAsiaTheme="minorEastAsia" w:hAnsi="Verdana"/>
          <w:sz w:val="18"/>
          <w:szCs w:val="18"/>
        </w:rPr>
        <w:t>PEC______________</w:t>
      </w:r>
      <w:r w:rsidR="00517734" w:rsidRPr="00BD55DE">
        <w:rPr>
          <w:rFonts w:ascii="Verdana" w:eastAsiaTheme="minorEastAsia" w:hAnsi="Verdana"/>
          <w:sz w:val="18"/>
          <w:szCs w:val="18"/>
        </w:rPr>
        <w:t>_________</w:t>
      </w:r>
      <w:r w:rsidRPr="00BD55DE">
        <w:rPr>
          <w:rFonts w:ascii="Verdana" w:eastAsiaTheme="minorEastAsia" w:hAnsi="Verdana"/>
          <w:sz w:val="18"/>
          <w:szCs w:val="18"/>
        </w:rPr>
        <w:t>________________</w:t>
      </w:r>
    </w:p>
    <w:p w14:paraId="03A44376" w14:textId="1DFC3625" w:rsidR="00BD55DE" w:rsidRDefault="00695E9A" w:rsidP="009E7A72">
      <w:pPr>
        <w:autoSpaceDE w:val="0"/>
        <w:spacing w:line="480" w:lineRule="auto"/>
        <w:ind w:left="-284" w:right="-285"/>
        <w:rPr>
          <w:rFonts w:ascii="Verdana" w:eastAsiaTheme="minorEastAsia" w:hAnsi="Verdana"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>in servizio presso ________________</w:t>
      </w:r>
      <w:r w:rsidR="00517734" w:rsidRPr="00BD55DE">
        <w:rPr>
          <w:rFonts w:ascii="Verdana" w:eastAsiaTheme="minorEastAsia" w:hAnsi="Verdana"/>
          <w:sz w:val="18"/>
          <w:szCs w:val="18"/>
        </w:rPr>
        <w:t>____</w:t>
      </w:r>
      <w:r w:rsidR="00BD55DE">
        <w:rPr>
          <w:rFonts w:ascii="Verdana" w:eastAsiaTheme="minorEastAsia" w:hAnsi="Verdana"/>
          <w:sz w:val="18"/>
          <w:szCs w:val="18"/>
        </w:rPr>
        <w:t>_____________________________</w:t>
      </w:r>
      <w:r w:rsidR="00517734" w:rsidRPr="00BD55DE">
        <w:rPr>
          <w:rFonts w:ascii="Verdana" w:eastAsiaTheme="minorEastAsia" w:hAnsi="Verdana"/>
          <w:sz w:val="18"/>
          <w:szCs w:val="18"/>
        </w:rPr>
        <w:t>______</w:t>
      </w:r>
      <w:r w:rsidRPr="00BD55DE">
        <w:rPr>
          <w:rFonts w:ascii="Verdana" w:eastAsiaTheme="minorEastAsia" w:hAnsi="Verdana"/>
          <w:sz w:val="18"/>
          <w:szCs w:val="18"/>
        </w:rPr>
        <w:t>___</w:t>
      </w:r>
      <w:r w:rsidR="004D7008" w:rsidRPr="00BD55DE">
        <w:rPr>
          <w:rFonts w:ascii="Verdana" w:eastAsiaTheme="minorEastAsia" w:hAnsi="Verdana"/>
          <w:sz w:val="18"/>
          <w:szCs w:val="18"/>
        </w:rPr>
        <w:t>____</w:t>
      </w:r>
      <w:r w:rsidRPr="00BD55DE">
        <w:rPr>
          <w:rFonts w:ascii="Verdana" w:eastAsiaTheme="minorEastAsia" w:hAnsi="Verdana"/>
          <w:sz w:val="18"/>
          <w:szCs w:val="18"/>
        </w:rPr>
        <w:t xml:space="preserve">___________ </w:t>
      </w:r>
    </w:p>
    <w:p w14:paraId="3306C11C" w14:textId="2B980FD6" w:rsidR="00695E9A" w:rsidRPr="00BD55DE" w:rsidRDefault="00695E9A" w:rsidP="009E7A72">
      <w:pPr>
        <w:autoSpaceDE w:val="0"/>
        <w:spacing w:line="480" w:lineRule="auto"/>
        <w:ind w:left="-284" w:right="-285"/>
        <w:rPr>
          <w:rFonts w:ascii="Verdana" w:eastAsiaTheme="minorEastAsia" w:hAnsi="Verdana"/>
          <w:b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 xml:space="preserve">con la qualifica di </w:t>
      </w:r>
      <w:r w:rsidR="00BD55DE">
        <w:rPr>
          <w:rFonts w:ascii="Verdana" w:eastAsiaTheme="minorEastAsia" w:hAnsi="Verdana"/>
          <w:sz w:val="18"/>
          <w:szCs w:val="18"/>
        </w:rPr>
        <w:t>________________________</w:t>
      </w:r>
      <w:r w:rsidRPr="00BD55DE">
        <w:rPr>
          <w:rFonts w:ascii="Verdana" w:eastAsiaTheme="minorEastAsia" w:hAnsi="Verdana"/>
          <w:sz w:val="18"/>
          <w:szCs w:val="18"/>
        </w:rPr>
        <w:t>______</w:t>
      </w:r>
      <w:r w:rsidR="004D7008" w:rsidRPr="00BD55DE">
        <w:rPr>
          <w:rFonts w:ascii="Verdana" w:eastAsiaTheme="minorEastAsia" w:hAnsi="Verdana"/>
          <w:sz w:val="18"/>
          <w:szCs w:val="18"/>
        </w:rPr>
        <w:t>____</w:t>
      </w:r>
      <w:r w:rsidRPr="00BD55DE">
        <w:rPr>
          <w:rFonts w:ascii="Verdana" w:eastAsiaTheme="minorEastAsia" w:hAnsi="Verdana"/>
          <w:sz w:val="18"/>
          <w:szCs w:val="18"/>
        </w:rPr>
        <w:t>____________</w:t>
      </w:r>
    </w:p>
    <w:p w14:paraId="252B26EA" w14:textId="71F90CEA" w:rsidR="00695E9A" w:rsidRPr="00BD55DE" w:rsidRDefault="00695E9A" w:rsidP="00BD55DE">
      <w:pPr>
        <w:autoSpaceDE w:val="0"/>
        <w:autoSpaceDN w:val="0"/>
        <w:adjustRightInd w:val="0"/>
        <w:ind w:left="1134" w:hanging="1134"/>
        <w:jc w:val="center"/>
        <w:rPr>
          <w:rFonts w:ascii="Verdana" w:eastAsiaTheme="minorEastAsia" w:hAnsi="Verdana"/>
          <w:b/>
          <w:sz w:val="18"/>
          <w:szCs w:val="18"/>
        </w:rPr>
      </w:pPr>
      <w:r w:rsidRPr="00BD55DE">
        <w:rPr>
          <w:rFonts w:ascii="Verdana" w:eastAsiaTheme="minorEastAsia" w:hAnsi="Verdana"/>
          <w:b/>
          <w:sz w:val="18"/>
          <w:szCs w:val="18"/>
        </w:rPr>
        <w:t>CHIEDE</w:t>
      </w:r>
    </w:p>
    <w:p w14:paraId="6D7FF677" w14:textId="77777777" w:rsidR="00BD55DE" w:rsidRPr="00BD55DE" w:rsidRDefault="00BD55DE" w:rsidP="00BD55DE">
      <w:pPr>
        <w:autoSpaceDE w:val="0"/>
        <w:autoSpaceDN w:val="0"/>
        <w:adjustRightInd w:val="0"/>
        <w:ind w:left="1134" w:hanging="1134"/>
        <w:jc w:val="center"/>
        <w:rPr>
          <w:rFonts w:ascii="Verdana" w:eastAsiaTheme="minorEastAsia" w:hAnsi="Verdana"/>
          <w:sz w:val="18"/>
          <w:szCs w:val="18"/>
        </w:rPr>
      </w:pPr>
    </w:p>
    <w:p w14:paraId="00EEAA26" w14:textId="77777777" w:rsidR="00BD55DE" w:rsidRDefault="00695E9A" w:rsidP="00BD55DE">
      <w:pPr>
        <w:autoSpaceDE w:val="0"/>
        <w:autoSpaceDN w:val="0"/>
        <w:adjustRightInd w:val="0"/>
        <w:ind w:left="1134" w:hanging="1134"/>
        <w:jc w:val="both"/>
        <w:rPr>
          <w:rFonts w:ascii="Verdana" w:eastAsiaTheme="minorEastAsia" w:hAnsi="Verdana"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>Di partecipare</w:t>
      </w:r>
    </w:p>
    <w:p w14:paraId="2EEBD4EA" w14:textId="77777777" w:rsidR="00BD55DE" w:rsidRPr="00BD55DE" w:rsidRDefault="00BD55DE" w:rsidP="00BD55DE">
      <w:pPr>
        <w:autoSpaceDE w:val="0"/>
        <w:autoSpaceDN w:val="0"/>
        <w:adjustRightInd w:val="0"/>
        <w:ind w:left="1134" w:hanging="1134"/>
        <w:jc w:val="both"/>
        <w:rPr>
          <w:rFonts w:ascii="Verdana" w:eastAsiaTheme="minorEastAsia" w:hAnsi="Verdana"/>
          <w:sz w:val="6"/>
          <w:szCs w:val="6"/>
        </w:rPr>
      </w:pPr>
    </w:p>
    <w:p w14:paraId="14F5785A" w14:textId="42FE9C12" w:rsidR="00BD55DE" w:rsidRDefault="00BD55DE" w:rsidP="00953CF2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BD55DE">
        <w:rPr>
          <w:rFonts w:ascii="Verdana" w:eastAsiaTheme="minorEastAsia" w:hAnsi="Verdana"/>
          <w:sz w:val="18"/>
          <w:szCs w:val="18"/>
        </w:rPr>
        <w:t>ALL’</w:t>
      </w:r>
      <w:r w:rsidRPr="00BD55DE">
        <w:rPr>
          <w:rFonts w:ascii="Verdana" w:eastAsiaTheme="minorHAnsi" w:hAnsi="Verdana" w:cs="Cambria"/>
          <w:b/>
          <w:bCs/>
          <w:color w:val="000000"/>
          <w:sz w:val="18"/>
          <w:szCs w:val="18"/>
          <w:lang w:eastAsia="en-US"/>
        </w:rPr>
        <w:t>AVVISO DI SELEZIONE</w:t>
      </w:r>
      <w:r w:rsidRPr="00BD55DE">
        <w:rPr>
          <w:rFonts w:ascii="Verdana" w:eastAsiaTheme="minorHAnsi" w:hAnsi="Verdana" w:cs="Cambria"/>
          <w:color w:val="000000"/>
          <w:sz w:val="18"/>
          <w:szCs w:val="18"/>
          <w:lang w:eastAsia="en-US"/>
        </w:rPr>
        <w:t xml:space="preserve"> PER L’INDIVIDUAZIONE, CON </w:t>
      </w:r>
      <w:bookmarkStart w:id="0" w:name="_Hlk210837936"/>
      <w:r w:rsidRPr="00BD55DE">
        <w:rPr>
          <w:rFonts w:ascii="Verdana" w:eastAsiaTheme="minorHAnsi" w:hAnsi="Verdana" w:cs="Cambria"/>
          <w:color w:val="000000"/>
          <w:sz w:val="18"/>
          <w:szCs w:val="18"/>
          <w:lang w:eastAsia="en-US"/>
        </w:rPr>
        <w:t xml:space="preserve">INCARICO DI COLLABORAZIONE PLURIMA, AI SENSI DELL’ART. 57 DEL CCNL 2007, DI N. 1 ASSISTENTE AMMINISTRATIVO PER ATTIVITÀ </w:t>
      </w:r>
      <w:bookmarkStart w:id="1" w:name="_Hlk210893418"/>
      <w:bookmarkEnd w:id="0"/>
      <w:r w:rsidR="00953CF2">
        <w:rPr>
          <w:rFonts w:ascii="Verdana" w:eastAsiaTheme="minorHAnsi" w:hAnsi="Verdana" w:cs="Cambria"/>
          <w:color w:val="000000"/>
          <w:sz w:val="18"/>
          <w:szCs w:val="18"/>
          <w:lang w:eastAsia="en-US"/>
        </w:rPr>
        <w:t>RIGUARDANTI</w:t>
      </w:r>
      <w:r w:rsidR="00953CF2" w:rsidRPr="004A48A7">
        <w:rPr>
          <w:rFonts w:ascii="Verdana" w:hAnsi="Verdana"/>
          <w:b/>
          <w:bCs/>
          <w:sz w:val="18"/>
          <w:szCs w:val="18"/>
        </w:rPr>
        <w:t xml:space="preserve"> </w:t>
      </w:r>
      <w:r w:rsidR="00953CF2" w:rsidRPr="004A48A7">
        <w:rPr>
          <w:rFonts w:ascii="Verdana" w:hAnsi="Verdana"/>
          <w:b/>
          <w:bCs/>
          <w:sz w:val="18"/>
          <w:szCs w:val="18"/>
        </w:rPr>
        <w:t>LA GESTIONE DELLE PROCEDURE PASSWEB E DELLE PRATICHE DI</w:t>
      </w:r>
      <w:r w:rsidR="00953CF2">
        <w:rPr>
          <w:rFonts w:ascii="Verdana" w:hAnsi="Verdana"/>
          <w:b/>
          <w:bCs/>
          <w:sz w:val="18"/>
          <w:szCs w:val="18"/>
        </w:rPr>
        <w:t xml:space="preserve"> </w:t>
      </w:r>
      <w:r w:rsidR="00953CF2" w:rsidRPr="004A48A7">
        <w:rPr>
          <w:rFonts w:ascii="Verdana" w:hAnsi="Verdana"/>
          <w:b/>
          <w:bCs/>
          <w:sz w:val="18"/>
          <w:szCs w:val="18"/>
        </w:rPr>
        <w:t>GESTIONE DELLE PENSIONI DEL PERSONALE DELLA SCUOLA</w:t>
      </w:r>
      <w:bookmarkEnd w:id="1"/>
    </w:p>
    <w:p w14:paraId="0ABE8EE6" w14:textId="689771CB" w:rsidR="00517734" w:rsidRPr="00BD55DE" w:rsidRDefault="009435F4" w:rsidP="00BD55DE">
      <w:pPr>
        <w:spacing w:before="62" w:line="290" w:lineRule="auto"/>
        <w:ind w:left="108"/>
        <w:jc w:val="center"/>
        <w:rPr>
          <w:rFonts w:ascii="Verdana" w:hAnsi="Verdana"/>
          <w:sz w:val="18"/>
          <w:szCs w:val="18"/>
        </w:rPr>
      </w:pPr>
      <w:bookmarkStart w:id="2" w:name="_Hlk210838309"/>
      <w:r w:rsidRPr="00BD55DE">
        <w:rPr>
          <w:rFonts w:ascii="Verdana" w:hAnsi="Verdana"/>
          <w:sz w:val="18"/>
          <w:szCs w:val="18"/>
        </w:rPr>
        <w:t>Titolo di accesso</w:t>
      </w:r>
      <w:r w:rsidR="00517734" w:rsidRPr="00BD55DE">
        <w:rPr>
          <w:rFonts w:ascii="Verdana" w:hAnsi="Verdana"/>
          <w:spacing w:val="-2"/>
          <w:sz w:val="18"/>
          <w:szCs w:val="18"/>
        </w:rPr>
        <w:t>:</w:t>
      </w:r>
    </w:p>
    <w:p w14:paraId="4B7CCF1E" w14:textId="1951E331" w:rsidR="00517734" w:rsidRPr="00164EDA" w:rsidRDefault="00BD55DE" w:rsidP="00BD55DE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ind w:left="426" w:right="-285" w:hanging="284"/>
      </w:pPr>
      <w:r w:rsidRPr="00BD55DE">
        <w:rPr>
          <w:rFonts w:ascii="Verdana" w:hAnsi="Verdana"/>
          <w:sz w:val="18"/>
          <w:szCs w:val="18"/>
        </w:rPr>
        <w:t>Diploma di istituto secondario di secondo grado</w:t>
      </w:r>
      <w:bookmarkEnd w:id="2"/>
      <w:r w:rsidR="00517734" w:rsidRPr="00164EDA">
        <w:tab/>
      </w:r>
      <w:r w:rsidR="00517734" w:rsidRPr="00164EDA">
        <w:tab/>
        <w:t>SI</w:t>
      </w:r>
      <w:r w:rsidR="00517734" w:rsidRPr="00164EDA">
        <w:tab/>
        <w:t>NO</w:t>
      </w:r>
    </w:p>
    <w:p w14:paraId="1C1DF4FB" w14:textId="77777777" w:rsidR="00517734" w:rsidRPr="00164EDA" w:rsidRDefault="00517734" w:rsidP="009E7A72">
      <w:pPr>
        <w:pStyle w:val="Corpotesto"/>
        <w:spacing w:before="70"/>
        <w:ind w:left="-284" w:right="-285"/>
        <w:rPr>
          <w:rFonts w:ascii="Times New Roman" w:hAnsi="Times New Roman" w:cs="Times New Roman"/>
          <w:b/>
        </w:rPr>
      </w:pP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3683"/>
        <w:gridCol w:w="2131"/>
      </w:tblGrid>
      <w:tr w:rsidR="00953CF2" w:rsidRPr="00953CF2" w14:paraId="4FA557F6" w14:textId="6E7C1806" w:rsidTr="00953CF2">
        <w:trPr>
          <w:trHeight w:val="277"/>
          <w:jc w:val="center"/>
        </w:trPr>
        <w:tc>
          <w:tcPr>
            <w:tcW w:w="4393" w:type="dxa"/>
          </w:tcPr>
          <w:p w14:paraId="74758E7C" w14:textId="0005BB80" w:rsidR="00953CF2" w:rsidRPr="00953CF2" w:rsidRDefault="00953CF2" w:rsidP="00FC0B9C">
            <w:pPr>
              <w:pStyle w:val="TableParagraph"/>
              <w:spacing w:before="40"/>
              <w:ind w:left="142" w:right="42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3" w:name="_Hlk208909133"/>
            <w:r w:rsidRPr="00953CF2">
              <w:rPr>
                <w:rFonts w:ascii="Verdana" w:hAnsi="Verdana"/>
                <w:b/>
                <w:bCs/>
                <w:sz w:val="18"/>
                <w:szCs w:val="18"/>
              </w:rPr>
              <w:t>TITOLO DI STUDIO</w:t>
            </w:r>
          </w:p>
        </w:tc>
        <w:tc>
          <w:tcPr>
            <w:tcW w:w="3683" w:type="dxa"/>
          </w:tcPr>
          <w:p w14:paraId="71C9794C" w14:textId="77777777" w:rsidR="00953CF2" w:rsidRPr="00953CF2" w:rsidRDefault="00953CF2" w:rsidP="00953CF2">
            <w:pPr>
              <w:pStyle w:val="TableParagraph"/>
              <w:spacing w:before="40"/>
              <w:ind w:left="-284" w:right="-285"/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953CF2">
              <w:rPr>
                <w:rFonts w:ascii="Verdana" w:hAnsi="Verdana"/>
                <w:b/>
                <w:spacing w:val="-2"/>
                <w:sz w:val="18"/>
                <w:szCs w:val="18"/>
              </w:rPr>
              <w:t>PUNTEGGIO</w:t>
            </w:r>
          </w:p>
          <w:p w14:paraId="5CE81CCA" w14:textId="20198102" w:rsidR="00953CF2" w:rsidRPr="00953CF2" w:rsidRDefault="00953CF2" w:rsidP="00953CF2">
            <w:pPr>
              <w:pStyle w:val="TableParagraph"/>
              <w:spacing w:before="40"/>
              <w:ind w:left="-284" w:right="-285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953CF2">
              <w:rPr>
                <w:rFonts w:ascii="Verdana" w:hAnsi="Verdana"/>
                <w:bCs/>
                <w:spacing w:val="-2"/>
                <w:sz w:val="18"/>
                <w:szCs w:val="18"/>
              </w:rPr>
              <w:t>Sezione</w:t>
            </w:r>
            <w:proofErr w:type="spellEnd"/>
            <w:r w:rsidRPr="00953CF2">
              <w:rPr>
                <w:rFonts w:ascii="Verdana" w:hAnsi="Verdana"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bCs/>
                <w:spacing w:val="-2"/>
                <w:sz w:val="18"/>
                <w:szCs w:val="18"/>
              </w:rPr>
              <w:t>riservata</w:t>
            </w:r>
            <w:proofErr w:type="spellEnd"/>
            <w:r w:rsidRPr="00953CF2">
              <w:rPr>
                <w:rFonts w:ascii="Verdana" w:hAnsi="Verdana"/>
                <w:bCs/>
                <w:spacing w:val="-2"/>
                <w:sz w:val="18"/>
                <w:szCs w:val="18"/>
              </w:rPr>
              <w:t xml:space="preserve"> al </w:t>
            </w:r>
            <w:proofErr w:type="spellStart"/>
            <w:r w:rsidRPr="00953CF2">
              <w:rPr>
                <w:rFonts w:ascii="Verdana" w:hAnsi="Verdana"/>
                <w:bCs/>
                <w:spacing w:val="-2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2130" w:type="dxa"/>
          </w:tcPr>
          <w:p w14:paraId="490DA254" w14:textId="5AB5E214" w:rsidR="00953CF2" w:rsidRPr="00953CF2" w:rsidRDefault="00953CF2" w:rsidP="00953CF2">
            <w:pPr>
              <w:pStyle w:val="TableParagraph"/>
              <w:spacing w:before="40"/>
              <w:ind w:left="-284" w:right="-285"/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proofErr w:type="spellStart"/>
            <w:r w:rsidRPr="00953CF2">
              <w:rPr>
                <w:rFonts w:ascii="Verdana" w:hAnsi="Verdana"/>
                <w:b/>
                <w:spacing w:val="-2"/>
                <w:sz w:val="18"/>
                <w:szCs w:val="18"/>
              </w:rPr>
              <w:t>Sezione</w:t>
            </w:r>
            <w:proofErr w:type="spellEnd"/>
            <w:r w:rsidRPr="00953CF2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b/>
                <w:spacing w:val="-2"/>
                <w:sz w:val="18"/>
                <w:szCs w:val="18"/>
              </w:rPr>
              <w:t>riservata</w:t>
            </w:r>
            <w:proofErr w:type="spellEnd"/>
          </w:p>
          <w:p w14:paraId="29B29A43" w14:textId="6DB4B842" w:rsidR="00953CF2" w:rsidRPr="00953CF2" w:rsidRDefault="00953CF2" w:rsidP="00953CF2">
            <w:pPr>
              <w:pStyle w:val="TableParagraph"/>
              <w:spacing w:before="40"/>
              <w:ind w:left="-284" w:right="-285"/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r w:rsidRPr="00953CF2">
              <w:rPr>
                <w:rFonts w:ascii="Verdana" w:hAnsi="Verdana"/>
                <w:b/>
                <w:spacing w:val="-2"/>
                <w:sz w:val="18"/>
                <w:szCs w:val="18"/>
              </w:rPr>
              <w:t>alla Scuola</w:t>
            </w:r>
          </w:p>
        </w:tc>
      </w:tr>
      <w:tr w:rsidR="00953CF2" w:rsidRPr="00953CF2" w14:paraId="623055CC" w14:textId="77777777" w:rsidTr="00953CF2">
        <w:trPr>
          <w:trHeight w:val="277"/>
          <w:jc w:val="center"/>
        </w:trPr>
        <w:tc>
          <w:tcPr>
            <w:tcW w:w="4393" w:type="dxa"/>
          </w:tcPr>
          <w:p w14:paraId="51D66E79" w14:textId="33F5BE27" w:rsidR="00953CF2" w:rsidRPr="00953CF2" w:rsidRDefault="00953CF2" w:rsidP="00953CF2">
            <w:pPr>
              <w:pStyle w:val="TableParagraph"/>
              <w:spacing w:before="40"/>
              <w:ind w:left="142" w:right="-285"/>
              <w:rPr>
                <w:rFonts w:ascii="Verdana" w:hAnsi="Verdana"/>
                <w:b/>
                <w:spacing w:val="-2"/>
                <w:sz w:val="18"/>
                <w:szCs w:val="18"/>
              </w:rPr>
            </w:pP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Laurea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magistrale</w:t>
            </w:r>
            <w:proofErr w:type="spellEnd"/>
          </w:p>
        </w:tc>
        <w:tc>
          <w:tcPr>
            <w:tcW w:w="3683" w:type="dxa"/>
          </w:tcPr>
          <w:p w14:paraId="2A58FA31" w14:textId="77777777" w:rsidR="00953CF2" w:rsidRPr="00953CF2" w:rsidRDefault="00953CF2" w:rsidP="00953CF2">
            <w:pPr>
              <w:pStyle w:val="TableParagraph"/>
              <w:spacing w:before="40"/>
              <w:ind w:left="-284" w:right="-285"/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</w:p>
        </w:tc>
        <w:tc>
          <w:tcPr>
            <w:tcW w:w="2130" w:type="dxa"/>
          </w:tcPr>
          <w:p w14:paraId="3282E24C" w14:textId="77777777" w:rsidR="00953CF2" w:rsidRPr="00953CF2" w:rsidRDefault="00953CF2" w:rsidP="00953CF2">
            <w:pPr>
              <w:pStyle w:val="TableParagraph"/>
              <w:spacing w:before="40"/>
              <w:ind w:left="-284" w:right="-285"/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</w:p>
        </w:tc>
      </w:tr>
      <w:tr w:rsidR="00953CF2" w:rsidRPr="00953CF2" w14:paraId="69F9ABF6" w14:textId="43D4CE63" w:rsidTr="00953CF2">
        <w:trPr>
          <w:trHeight w:val="299"/>
          <w:jc w:val="center"/>
        </w:trPr>
        <w:tc>
          <w:tcPr>
            <w:tcW w:w="4393" w:type="dxa"/>
          </w:tcPr>
          <w:p w14:paraId="152C4565" w14:textId="2F31BC4B" w:rsidR="00953CF2" w:rsidRPr="00953CF2" w:rsidRDefault="00953CF2" w:rsidP="00953CF2">
            <w:pPr>
              <w:pStyle w:val="TableParagraph"/>
              <w:spacing w:before="46"/>
              <w:ind w:left="142" w:right="14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Laurea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triennale</w:t>
            </w:r>
            <w:proofErr w:type="spellEnd"/>
          </w:p>
        </w:tc>
        <w:tc>
          <w:tcPr>
            <w:tcW w:w="3683" w:type="dxa"/>
          </w:tcPr>
          <w:p w14:paraId="63D47E2F" w14:textId="447F7A65" w:rsidR="00953CF2" w:rsidRPr="00953CF2" w:rsidRDefault="00953CF2" w:rsidP="00953CF2">
            <w:pPr>
              <w:pStyle w:val="TableParagraph"/>
              <w:spacing w:before="10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55FE81D5" w14:textId="77777777" w:rsidR="00953CF2" w:rsidRPr="00953CF2" w:rsidRDefault="00953CF2" w:rsidP="00953CF2">
            <w:pPr>
              <w:pStyle w:val="TableParagraph"/>
              <w:spacing w:before="10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53CF2" w:rsidRPr="00953CF2" w14:paraId="7C7A4B11" w14:textId="1FC7A85D" w:rsidTr="00953CF2">
        <w:trPr>
          <w:trHeight w:val="277"/>
          <w:jc w:val="center"/>
        </w:trPr>
        <w:tc>
          <w:tcPr>
            <w:tcW w:w="4393" w:type="dxa"/>
          </w:tcPr>
          <w:p w14:paraId="286BF3B9" w14:textId="77777777" w:rsidR="00953CF2" w:rsidRPr="00FC0B9C" w:rsidRDefault="00953CF2" w:rsidP="00FC0B9C">
            <w:pPr>
              <w:pStyle w:val="TableParagraph"/>
              <w:ind w:left="142" w:right="423"/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 w:rsidRPr="00FC0B9C">
              <w:rPr>
                <w:rFonts w:ascii="Verdana" w:hAnsi="Verdana"/>
                <w:b/>
                <w:bCs/>
                <w:sz w:val="18"/>
                <w:szCs w:val="18"/>
              </w:rPr>
              <w:t>FORMAZIONE SPECIFICA</w:t>
            </w:r>
          </w:p>
        </w:tc>
        <w:tc>
          <w:tcPr>
            <w:tcW w:w="3682" w:type="dxa"/>
          </w:tcPr>
          <w:p w14:paraId="5071CAFC" w14:textId="77777777" w:rsidR="00953CF2" w:rsidRPr="00953CF2" w:rsidRDefault="00953CF2" w:rsidP="00953CF2">
            <w:pPr>
              <w:pStyle w:val="TableParagraph"/>
              <w:ind w:left="-284" w:right="-285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  <w:tc>
          <w:tcPr>
            <w:tcW w:w="2131" w:type="dxa"/>
          </w:tcPr>
          <w:p w14:paraId="4992C569" w14:textId="47EB4968" w:rsidR="00953CF2" w:rsidRPr="00953CF2" w:rsidRDefault="00953CF2" w:rsidP="00953CF2">
            <w:pPr>
              <w:pStyle w:val="TableParagraph"/>
              <w:ind w:left="-284" w:right="-285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953CF2" w:rsidRPr="00953CF2" w14:paraId="5DAC7024" w14:textId="1EAC2DE1" w:rsidTr="00953CF2">
        <w:trPr>
          <w:trHeight w:val="282"/>
          <w:jc w:val="center"/>
        </w:trPr>
        <w:tc>
          <w:tcPr>
            <w:tcW w:w="4393" w:type="dxa"/>
          </w:tcPr>
          <w:p w14:paraId="7A9EC502" w14:textId="3FAF411B" w:rsidR="00953CF2" w:rsidRPr="00953CF2" w:rsidRDefault="00953CF2" w:rsidP="00953CF2">
            <w:pPr>
              <w:pStyle w:val="TableParagraph"/>
              <w:ind w:left="142" w:right="284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Corsi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specifici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relativi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alla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53CF2">
              <w:rPr>
                <w:rFonts w:ascii="Verdana" w:hAnsi="Verdana"/>
                <w:sz w:val="18"/>
                <w:szCs w:val="18"/>
              </w:rPr>
              <w:t>piattaforma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 PASSWEB</w:t>
            </w:r>
            <w:proofErr w:type="gramEnd"/>
          </w:p>
        </w:tc>
        <w:tc>
          <w:tcPr>
            <w:tcW w:w="3683" w:type="dxa"/>
          </w:tcPr>
          <w:p w14:paraId="37F8C50E" w14:textId="69EB3965" w:rsidR="00953CF2" w:rsidRPr="00953CF2" w:rsidRDefault="00953CF2" w:rsidP="00953CF2">
            <w:pPr>
              <w:pStyle w:val="TableParagraph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4E68D752" w14:textId="77777777" w:rsidR="00953CF2" w:rsidRPr="00953CF2" w:rsidRDefault="00953CF2" w:rsidP="00953CF2">
            <w:pPr>
              <w:pStyle w:val="TableParagraph"/>
              <w:ind w:left="-284" w:right="-285"/>
              <w:jc w:val="center"/>
              <w:rPr>
                <w:rFonts w:ascii="Verdana" w:hAnsi="Verdana"/>
                <w:b/>
                <w:spacing w:val="-2"/>
                <w:sz w:val="18"/>
                <w:szCs w:val="18"/>
              </w:rPr>
            </w:pPr>
          </w:p>
        </w:tc>
      </w:tr>
      <w:tr w:rsidR="00953CF2" w:rsidRPr="00953CF2" w14:paraId="634141B2" w14:textId="271942AD" w:rsidTr="00953CF2">
        <w:trPr>
          <w:trHeight w:val="273"/>
          <w:jc w:val="center"/>
        </w:trPr>
        <w:tc>
          <w:tcPr>
            <w:tcW w:w="4393" w:type="dxa"/>
          </w:tcPr>
          <w:p w14:paraId="3B570EEA" w14:textId="54FD8A8E" w:rsidR="00953CF2" w:rsidRPr="00953CF2" w:rsidRDefault="00953CF2" w:rsidP="00FC0B9C">
            <w:pPr>
              <w:pStyle w:val="TableParagraph"/>
              <w:ind w:left="142" w:right="42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53CF2">
              <w:rPr>
                <w:rFonts w:ascii="Verdana" w:hAnsi="Verdana"/>
                <w:b/>
                <w:bCs/>
                <w:sz w:val="18"/>
                <w:szCs w:val="18"/>
              </w:rPr>
              <w:t>ESPERIENZE PROFESSIONALI</w:t>
            </w:r>
          </w:p>
        </w:tc>
        <w:tc>
          <w:tcPr>
            <w:tcW w:w="3683" w:type="dxa"/>
          </w:tcPr>
          <w:p w14:paraId="15E3E7D3" w14:textId="0381C30F" w:rsidR="00953CF2" w:rsidRPr="00953CF2" w:rsidRDefault="00953CF2" w:rsidP="00953CF2">
            <w:pPr>
              <w:pStyle w:val="TableParagraph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0F1FB12E" w14:textId="77777777" w:rsidR="00953CF2" w:rsidRPr="00953CF2" w:rsidRDefault="00953CF2" w:rsidP="00953CF2">
            <w:pPr>
              <w:pStyle w:val="TableParagraph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53CF2" w:rsidRPr="00953CF2" w14:paraId="2F3CE3A7" w14:textId="56B0A510" w:rsidTr="00953CF2">
        <w:trPr>
          <w:trHeight w:val="273"/>
          <w:jc w:val="center"/>
        </w:trPr>
        <w:tc>
          <w:tcPr>
            <w:tcW w:w="4393" w:type="dxa"/>
          </w:tcPr>
          <w:p w14:paraId="4922CF39" w14:textId="663FEB12" w:rsidR="00953CF2" w:rsidRPr="00953CF2" w:rsidRDefault="00953CF2" w:rsidP="00953CF2">
            <w:pPr>
              <w:pStyle w:val="TableParagraph"/>
              <w:ind w:left="142" w:right="284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nelle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pratiche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di pensioni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nelle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Istituzioni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scolastiche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e/o in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posizione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utilizzazione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o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comando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presso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l’ambito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territoriale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appartenenza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con il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compito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della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gestione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delle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pratiche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pensionistiche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particolare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nell’utilizzo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della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piattaforma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NUOVA PASSWEB </w:t>
            </w:r>
          </w:p>
        </w:tc>
        <w:tc>
          <w:tcPr>
            <w:tcW w:w="3683" w:type="dxa"/>
          </w:tcPr>
          <w:p w14:paraId="577499CB" w14:textId="60D72BEA" w:rsidR="00953CF2" w:rsidRPr="00953CF2" w:rsidRDefault="00953CF2" w:rsidP="00953CF2">
            <w:pPr>
              <w:pStyle w:val="TableParagraph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51B94901" w14:textId="77777777" w:rsidR="00953CF2" w:rsidRPr="00953CF2" w:rsidRDefault="00953CF2" w:rsidP="00953CF2">
            <w:pPr>
              <w:pStyle w:val="TableParagraph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53CF2" w:rsidRPr="00953CF2" w14:paraId="0DD69911" w14:textId="4C327E4F" w:rsidTr="00953CF2">
        <w:trPr>
          <w:trHeight w:val="561"/>
          <w:jc w:val="center"/>
        </w:trPr>
        <w:tc>
          <w:tcPr>
            <w:tcW w:w="4393" w:type="dxa"/>
          </w:tcPr>
          <w:p w14:paraId="4DF64E84" w14:textId="0FCCB0A9" w:rsidR="00953CF2" w:rsidRPr="00953CF2" w:rsidRDefault="00953CF2" w:rsidP="00953CF2">
            <w:pPr>
              <w:pStyle w:val="TableParagraph"/>
              <w:spacing w:before="45"/>
              <w:ind w:left="142" w:right="284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Incarico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Referente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passweb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per le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scuole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dell’ambito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territoriale</w:t>
            </w:r>
            <w:proofErr w:type="spellEnd"/>
          </w:p>
        </w:tc>
        <w:tc>
          <w:tcPr>
            <w:tcW w:w="3683" w:type="dxa"/>
          </w:tcPr>
          <w:p w14:paraId="7D2EF76A" w14:textId="4AE27416" w:rsidR="00953CF2" w:rsidRPr="00953CF2" w:rsidRDefault="00953CF2" w:rsidP="00953CF2">
            <w:pPr>
              <w:pStyle w:val="TableParagraph"/>
              <w:spacing w:before="10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48247976" w14:textId="77777777" w:rsidR="00953CF2" w:rsidRPr="00953CF2" w:rsidRDefault="00953CF2" w:rsidP="00953CF2">
            <w:pPr>
              <w:pStyle w:val="TableParagraph"/>
              <w:spacing w:before="10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53CF2" w:rsidRPr="00953CF2" w14:paraId="6D617D79" w14:textId="3A5478C3" w:rsidTr="00953CF2">
        <w:trPr>
          <w:trHeight w:val="561"/>
          <w:jc w:val="center"/>
        </w:trPr>
        <w:tc>
          <w:tcPr>
            <w:tcW w:w="4393" w:type="dxa"/>
          </w:tcPr>
          <w:p w14:paraId="7CBAE8E1" w14:textId="70ED8D2D" w:rsidR="00953CF2" w:rsidRPr="00953CF2" w:rsidRDefault="00953CF2" w:rsidP="00953CF2">
            <w:pPr>
              <w:pStyle w:val="TableParagraph"/>
              <w:spacing w:before="45"/>
              <w:ind w:left="142" w:right="284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Anzianità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servizio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nel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ruolo</w:t>
            </w:r>
            <w:proofErr w:type="spellEnd"/>
            <w:r w:rsidRPr="00953CF2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953CF2">
              <w:rPr>
                <w:rFonts w:ascii="Verdana" w:hAnsi="Verdana"/>
                <w:sz w:val="18"/>
                <w:szCs w:val="18"/>
              </w:rPr>
              <w:t>appartenenza</w:t>
            </w:r>
            <w:proofErr w:type="spellEnd"/>
          </w:p>
        </w:tc>
        <w:tc>
          <w:tcPr>
            <w:tcW w:w="3683" w:type="dxa"/>
          </w:tcPr>
          <w:p w14:paraId="2984F96C" w14:textId="4BA8C0B8" w:rsidR="00953CF2" w:rsidRPr="00953CF2" w:rsidRDefault="00953CF2" w:rsidP="00953CF2">
            <w:pPr>
              <w:pStyle w:val="TableParagraph"/>
              <w:spacing w:before="10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30" w:type="dxa"/>
          </w:tcPr>
          <w:p w14:paraId="55A9A2F6" w14:textId="77777777" w:rsidR="00953CF2" w:rsidRPr="00953CF2" w:rsidRDefault="00953CF2" w:rsidP="00953CF2">
            <w:pPr>
              <w:pStyle w:val="TableParagraph"/>
              <w:spacing w:before="10"/>
              <w:ind w:left="-284" w:right="-28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3"/>
    </w:tbl>
    <w:p w14:paraId="034B2275" w14:textId="77777777" w:rsidR="007F1E4E" w:rsidRPr="00FC0B9C" w:rsidRDefault="007F1E4E" w:rsidP="009E7A72">
      <w:pPr>
        <w:pStyle w:val="Corpotesto"/>
        <w:spacing w:before="70"/>
        <w:ind w:left="-284" w:right="-285"/>
        <w:rPr>
          <w:rFonts w:ascii="Times New Roman" w:hAnsi="Times New Roman" w:cs="Times New Roman"/>
          <w:b/>
          <w:sz w:val="10"/>
          <w:szCs w:val="10"/>
        </w:rPr>
      </w:pPr>
    </w:p>
    <w:p w14:paraId="5ECD0556" w14:textId="030C9694" w:rsidR="00695E9A" w:rsidRPr="00953CF2" w:rsidRDefault="00695E9A" w:rsidP="009E7A72">
      <w:pPr>
        <w:autoSpaceDE w:val="0"/>
        <w:spacing w:after="200"/>
        <w:ind w:left="-284" w:right="-285"/>
        <w:mirrorIndents/>
        <w:rPr>
          <w:rFonts w:ascii="Verdana" w:eastAsiaTheme="minorEastAsia" w:hAnsi="Verdana"/>
          <w:sz w:val="18"/>
          <w:szCs w:val="18"/>
          <w:lang w:eastAsia="ar-SA"/>
        </w:rPr>
      </w:pPr>
      <w:r w:rsidRPr="00953CF2">
        <w:rPr>
          <w:rFonts w:ascii="Verdana" w:eastAsiaTheme="minorEastAsia" w:hAnsi="Verdana"/>
          <w:sz w:val="18"/>
          <w:szCs w:val="18"/>
        </w:rPr>
        <w:t>A tal fine, consapevole della responsabilità penale e della decadenza da eventuali benefici acquisiti</w:t>
      </w:r>
      <w:r w:rsidRPr="00953CF2">
        <w:rPr>
          <w:rFonts w:ascii="Verdana" w:eastAsiaTheme="minorEastAsia" w:hAnsi="Verdana"/>
          <w:sz w:val="18"/>
          <w:szCs w:val="18"/>
          <w:lang w:eastAsia="ar-SA"/>
        </w:rPr>
        <w:t>. N</w:t>
      </w:r>
      <w:r w:rsidRPr="00953CF2">
        <w:rPr>
          <w:rFonts w:ascii="Verdana" w:eastAsiaTheme="minorEastAsia" w:hAnsi="Verdana"/>
          <w:sz w:val="18"/>
          <w:szCs w:val="18"/>
        </w:rPr>
        <w:t xml:space="preserve">el caso di dichiarazioni mendaci, </w:t>
      </w:r>
      <w:r w:rsidRPr="00953CF2">
        <w:rPr>
          <w:rFonts w:ascii="Verdana" w:eastAsiaTheme="minorEastAsia" w:hAnsi="Verdana"/>
          <w:b/>
          <w:sz w:val="18"/>
          <w:szCs w:val="18"/>
        </w:rPr>
        <w:t>dichiara</w:t>
      </w:r>
      <w:r w:rsidRPr="00953CF2">
        <w:rPr>
          <w:rFonts w:ascii="Verdana" w:eastAsiaTheme="minorEastAsia" w:hAnsi="Verdana"/>
          <w:sz w:val="18"/>
          <w:szCs w:val="18"/>
        </w:rPr>
        <w:t xml:space="preserve"> sotto la propria responsabilità quanto segue:</w:t>
      </w:r>
    </w:p>
    <w:p w14:paraId="21328327" w14:textId="77777777" w:rsidR="00FC0B9C" w:rsidRDefault="00FC0B9C" w:rsidP="00953CF2">
      <w:pPr>
        <w:numPr>
          <w:ilvl w:val="0"/>
          <w:numId w:val="6"/>
        </w:numPr>
        <w:spacing w:after="160" w:line="276" w:lineRule="auto"/>
        <w:contextualSpacing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aver preso visione dell’avviso e di approvarne senza riserva ogni contenuto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14:paraId="25BE31DB" w14:textId="4386B09E" w:rsidR="00953CF2" w:rsidRPr="0009718B" w:rsidRDefault="00953CF2" w:rsidP="00953CF2">
      <w:pPr>
        <w:numPr>
          <w:ilvl w:val="0"/>
          <w:numId w:val="6"/>
        </w:numPr>
        <w:spacing w:after="160" w:line="276" w:lineRule="auto"/>
        <w:contextualSpacing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</w:t>
      </w:r>
      <w:r w:rsidRPr="0009718B">
        <w:rPr>
          <w:rFonts w:ascii="Verdana" w:eastAsia="Verdana" w:hAnsi="Verdana" w:cs="Verdana"/>
          <w:sz w:val="18"/>
          <w:szCs w:val="18"/>
        </w:rPr>
        <w:t>ssere in possesso della cittadinanza italiana o di uno degli stati membri della comunità europea;</w:t>
      </w:r>
    </w:p>
    <w:p w14:paraId="0C8B5808" w14:textId="77777777" w:rsidR="00953CF2" w:rsidRDefault="00953CF2" w:rsidP="00953CF2">
      <w:pPr>
        <w:numPr>
          <w:ilvl w:val="0"/>
          <w:numId w:val="6"/>
        </w:numPr>
        <w:spacing w:after="160" w:line="276" w:lineRule="auto"/>
        <w:contextualSpacing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Di g</w:t>
      </w:r>
      <w:r w:rsidRPr="0009718B">
        <w:rPr>
          <w:rFonts w:ascii="Verdana" w:eastAsia="Verdana" w:hAnsi="Verdana" w:cs="Verdana"/>
          <w:sz w:val="18"/>
          <w:szCs w:val="18"/>
        </w:rPr>
        <w:t>odere dei diritti civili e politici;</w:t>
      </w:r>
    </w:p>
    <w:p w14:paraId="58BCEA98" w14:textId="77777777" w:rsidR="00953CF2" w:rsidRDefault="00953CF2" w:rsidP="00953CF2">
      <w:pPr>
        <w:numPr>
          <w:ilvl w:val="0"/>
          <w:numId w:val="6"/>
        </w:numPr>
        <w:spacing w:line="276" w:lineRule="auto"/>
        <w:contextualSpacing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Di </w:t>
      </w:r>
      <w:r w:rsidRPr="00F841CA">
        <w:rPr>
          <w:rFonts w:ascii="Verdana" w:hAnsi="Verdana" w:cs="Calibri"/>
          <w:sz w:val="18"/>
          <w:szCs w:val="18"/>
        </w:rPr>
        <w:t xml:space="preserve">non </w:t>
      </w:r>
      <w:r>
        <w:rPr>
          <w:rFonts w:ascii="Verdana" w:hAnsi="Verdana" w:cs="Calibri"/>
          <w:sz w:val="18"/>
          <w:szCs w:val="18"/>
        </w:rPr>
        <w:t>essere stato escluso</w:t>
      </w:r>
      <w:r w:rsidRPr="00F841CA">
        <w:rPr>
          <w:rFonts w:ascii="Verdana" w:hAnsi="Verdana" w:cs="Calibri"/>
          <w:sz w:val="18"/>
          <w:szCs w:val="18"/>
        </w:rPr>
        <w:t xml:space="preserve"> dall’elettorato politico attivo</w:t>
      </w:r>
      <w:r>
        <w:rPr>
          <w:rFonts w:ascii="Verdana" w:hAnsi="Verdana" w:cs="Calibri"/>
          <w:sz w:val="18"/>
          <w:szCs w:val="18"/>
        </w:rPr>
        <w:t>;</w:t>
      </w:r>
    </w:p>
    <w:p w14:paraId="6280B231" w14:textId="77777777" w:rsidR="00953CF2" w:rsidRPr="00F841CA" w:rsidRDefault="00953CF2" w:rsidP="00953CF2">
      <w:pPr>
        <w:pStyle w:val="Comma"/>
        <w:numPr>
          <w:ilvl w:val="0"/>
          <w:numId w:val="5"/>
        </w:numPr>
        <w:spacing w:after="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Di non aver</w:t>
      </w:r>
      <w:r w:rsidRPr="00F841CA">
        <w:rPr>
          <w:rFonts w:ascii="Verdana" w:hAnsi="Verdana" w:cs="Calibri"/>
          <w:sz w:val="18"/>
          <w:szCs w:val="18"/>
        </w:rPr>
        <w:t xml:space="preserve"> riportato condanne penali e non siano destinatari di provvedimenti che riguardano l’applicazione di misure di prevenzione, di decisioni civili e di provvedimenti amministrativi iscritti nel casellario giudiziale; </w:t>
      </w:r>
    </w:p>
    <w:p w14:paraId="7E40EDFE" w14:textId="77777777" w:rsidR="00953CF2" w:rsidRPr="00F841CA" w:rsidRDefault="00953CF2" w:rsidP="00953CF2">
      <w:pPr>
        <w:pStyle w:val="Comma"/>
        <w:numPr>
          <w:ilvl w:val="0"/>
          <w:numId w:val="5"/>
        </w:numPr>
        <w:spacing w:after="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Di non </w:t>
      </w:r>
      <w:proofErr w:type="gramStart"/>
      <w:r>
        <w:rPr>
          <w:rFonts w:ascii="Verdana" w:hAnsi="Verdana" w:cs="Calibri"/>
          <w:sz w:val="18"/>
          <w:szCs w:val="18"/>
        </w:rPr>
        <w:t>essere  stato</w:t>
      </w:r>
      <w:proofErr w:type="gramEnd"/>
      <w:r>
        <w:rPr>
          <w:rFonts w:ascii="Verdana" w:hAnsi="Verdana" w:cs="Calibri"/>
          <w:sz w:val="18"/>
          <w:szCs w:val="18"/>
        </w:rPr>
        <w:t xml:space="preserve"> destituito</w:t>
      </w:r>
      <w:r w:rsidRPr="00F841CA">
        <w:rPr>
          <w:rFonts w:ascii="Verdana" w:hAnsi="Verdana" w:cs="Calibri"/>
          <w:sz w:val="18"/>
          <w:szCs w:val="18"/>
        </w:rPr>
        <w:t xml:space="preserve"> o d</w:t>
      </w:r>
      <w:r>
        <w:rPr>
          <w:rFonts w:ascii="Verdana" w:hAnsi="Verdana" w:cs="Calibri"/>
          <w:sz w:val="18"/>
          <w:szCs w:val="18"/>
        </w:rPr>
        <w:t>ispensato</w:t>
      </w:r>
      <w:r w:rsidRPr="00F841CA">
        <w:rPr>
          <w:rFonts w:ascii="Verdana" w:hAnsi="Verdana" w:cs="Calibri"/>
          <w:sz w:val="18"/>
          <w:szCs w:val="18"/>
        </w:rPr>
        <w:t xml:space="preserve"> dall’impiego presso una Pubblica Amministrazione;</w:t>
      </w:r>
    </w:p>
    <w:p w14:paraId="1BF73491" w14:textId="77777777" w:rsidR="00953CF2" w:rsidRPr="00F841CA" w:rsidRDefault="00953CF2" w:rsidP="00953CF2">
      <w:pPr>
        <w:pStyle w:val="Comma"/>
        <w:numPr>
          <w:ilvl w:val="0"/>
          <w:numId w:val="5"/>
        </w:numPr>
        <w:spacing w:after="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Di non </w:t>
      </w:r>
      <w:proofErr w:type="gramStart"/>
      <w:r>
        <w:rPr>
          <w:rFonts w:ascii="Verdana" w:hAnsi="Verdana" w:cs="Calibri"/>
          <w:sz w:val="18"/>
          <w:szCs w:val="18"/>
        </w:rPr>
        <w:t>essere  stato</w:t>
      </w:r>
      <w:proofErr w:type="gramEnd"/>
      <w:r>
        <w:rPr>
          <w:rFonts w:ascii="Verdana" w:hAnsi="Verdana" w:cs="Calibri"/>
          <w:sz w:val="18"/>
          <w:szCs w:val="18"/>
        </w:rPr>
        <w:t xml:space="preserve"> dichiarato decaduto o licenziato</w:t>
      </w:r>
      <w:r w:rsidRPr="00F841CA">
        <w:rPr>
          <w:rFonts w:ascii="Verdana" w:hAnsi="Verdana" w:cs="Calibri"/>
          <w:sz w:val="18"/>
          <w:szCs w:val="18"/>
        </w:rPr>
        <w:t xml:space="preserve"> da un impiego statale;</w:t>
      </w:r>
    </w:p>
    <w:p w14:paraId="75A86BED" w14:textId="77777777" w:rsidR="00953CF2" w:rsidRPr="00F841CA" w:rsidRDefault="00953CF2" w:rsidP="00953CF2">
      <w:pPr>
        <w:pStyle w:val="Comma"/>
        <w:numPr>
          <w:ilvl w:val="0"/>
          <w:numId w:val="5"/>
        </w:numPr>
        <w:spacing w:after="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Di non trovarsi</w:t>
      </w:r>
      <w:r w:rsidRPr="00F841CA">
        <w:rPr>
          <w:rFonts w:ascii="Verdana" w:hAnsi="Verdana" w:cs="Calibri"/>
          <w:sz w:val="18"/>
          <w:szCs w:val="18"/>
        </w:rPr>
        <w:t xml:space="preserve"> in situazione di incompatibilità, ovvero, nel caso in cui sussistano cause di incompatibilità, si impegnano a comunicarle espressamente, al fine di consentire l’adeguata valutazione delle medesime;</w:t>
      </w:r>
    </w:p>
    <w:p w14:paraId="5941475A" w14:textId="77777777" w:rsidR="00953CF2" w:rsidRPr="00F841CA" w:rsidRDefault="00953CF2" w:rsidP="00953CF2">
      <w:pPr>
        <w:pStyle w:val="Comma"/>
        <w:numPr>
          <w:ilvl w:val="0"/>
          <w:numId w:val="5"/>
        </w:numPr>
        <w:spacing w:after="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Di non trovarsi</w:t>
      </w:r>
      <w:r w:rsidRPr="00F841CA">
        <w:rPr>
          <w:rFonts w:ascii="Verdana" w:hAnsi="Verdana" w:cs="Calibri"/>
          <w:sz w:val="18"/>
          <w:szCs w:val="18"/>
        </w:rPr>
        <w:t xml:space="preserve"> in situazioni di conflitto di interessi, neanche potenziale, che possano interferire con l’esercizio dell’incarico.</w:t>
      </w:r>
    </w:p>
    <w:p w14:paraId="0502CE77" w14:textId="77777777" w:rsidR="00FC0B9C" w:rsidRDefault="00953CF2" w:rsidP="00FC0B9C">
      <w:pPr>
        <w:pStyle w:val="Paragrafoelenco"/>
        <w:numPr>
          <w:ilvl w:val="0"/>
          <w:numId w:val="5"/>
        </w:numPr>
        <w:tabs>
          <w:tab w:val="left" w:pos="9639"/>
        </w:tabs>
        <w:spacing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C3219">
        <w:rPr>
          <w:rFonts w:ascii="Verdana" w:hAnsi="Verdana"/>
          <w:sz w:val="18"/>
          <w:szCs w:val="18"/>
        </w:rPr>
        <w:t>Di non trovarsi in situazioni di incompatibilità con l’incarico richiesto</w:t>
      </w:r>
      <w:r>
        <w:rPr>
          <w:rFonts w:ascii="Verdana" w:hAnsi="Verdana"/>
          <w:sz w:val="18"/>
          <w:szCs w:val="18"/>
        </w:rPr>
        <w:t>;</w:t>
      </w:r>
    </w:p>
    <w:p w14:paraId="7D1A50A7" w14:textId="3CA79B6F" w:rsidR="00695E9A" w:rsidRPr="00FC0B9C" w:rsidRDefault="00695E9A" w:rsidP="00FC0B9C">
      <w:pPr>
        <w:pStyle w:val="Paragrafoelenco"/>
        <w:numPr>
          <w:ilvl w:val="0"/>
          <w:numId w:val="5"/>
        </w:numPr>
        <w:tabs>
          <w:tab w:val="left" w:pos="9639"/>
        </w:tabs>
        <w:spacing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FC0B9C">
        <w:rPr>
          <w:rFonts w:ascii="Verdana" w:eastAsiaTheme="minorEastAsia" w:hAnsi="Verdana"/>
          <w:sz w:val="18"/>
          <w:szCs w:val="18"/>
        </w:rPr>
        <w:t>di impegnarsi a documentare puntualmente tutta l’attività svolta</w:t>
      </w:r>
    </w:p>
    <w:p w14:paraId="34383A22" w14:textId="77777777" w:rsidR="00F92CC2" w:rsidRPr="00164EDA" w:rsidRDefault="00F92CC2" w:rsidP="009E7A72">
      <w:pPr>
        <w:autoSpaceDE w:val="0"/>
        <w:spacing w:after="200"/>
        <w:ind w:left="-284" w:right="-285"/>
        <w:mirrorIndents/>
        <w:rPr>
          <w:rFonts w:eastAsiaTheme="minorEastAsia"/>
        </w:rPr>
      </w:pPr>
    </w:p>
    <w:p w14:paraId="177C2980" w14:textId="26921935" w:rsidR="00695E9A" w:rsidRPr="00FC0B9C" w:rsidRDefault="00FC0B9C" w:rsidP="009E7A72">
      <w:pPr>
        <w:autoSpaceDE w:val="0"/>
        <w:spacing w:after="200"/>
        <w:ind w:left="-284" w:right="-285"/>
        <w:mirrorIndents/>
        <w:rPr>
          <w:rFonts w:ascii="Verdana" w:eastAsiaTheme="minorEastAsia" w:hAnsi="Verdana"/>
          <w:sz w:val="18"/>
          <w:szCs w:val="18"/>
        </w:rPr>
      </w:pPr>
      <w:r>
        <w:rPr>
          <w:rFonts w:ascii="Verdana" w:eastAsiaTheme="minorEastAsia" w:hAnsi="Verdana"/>
          <w:sz w:val="18"/>
          <w:szCs w:val="18"/>
        </w:rPr>
        <w:t xml:space="preserve">                 </w:t>
      </w:r>
      <w:r w:rsidR="00695E9A" w:rsidRPr="00FC0B9C">
        <w:rPr>
          <w:rFonts w:ascii="Verdana" w:eastAsiaTheme="minorEastAsia" w:hAnsi="Verdana"/>
          <w:sz w:val="18"/>
          <w:szCs w:val="18"/>
        </w:rPr>
        <w:t xml:space="preserve">Data___________________ </w:t>
      </w:r>
      <w:r>
        <w:rPr>
          <w:rFonts w:ascii="Verdana" w:eastAsiaTheme="minorEastAsia" w:hAnsi="Verdana"/>
          <w:sz w:val="18"/>
          <w:szCs w:val="18"/>
        </w:rPr>
        <w:t xml:space="preserve">                        </w:t>
      </w:r>
      <w:r w:rsidR="00695E9A" w:rsidRPr="00FC0B9C">
        <w:rPr>
          <w:rFonts w:ascii="Verdana" w:eastAsiaTheme="minorEastAsia" w:hAnsi="Verdana"/>
          <w:sz w:val="18"/>
          <w:szCs w:val="18"/>
        </w:rPr>
        <w:t>firma_____________________________</w:t>
      </w:r>
    </w:p>
    <w:p w14:paraId="4F0E2263" w14:textId="77777777" w:rsidR="00FC0B9C" w:rsidRDefault="00FC0B9C" w:rsidP="00FC0B9C">
      <w:pPr>
        <w:autoSpaceDE w:val="0"/>
        <w:ind w:left="-284" w:right="-285"/>
        <w:mirrorIndents/>
        <w:rPr>
          <w:rFonts w:ascii="Verdana" w:eastAsiaTheme="minorEastAsia" w:hAnsi="Verdana"/>
          <w:sz w:val="18"/>
          <w:szCs w:val="18"/>
        </w:rPr>
      </w:pPr>
    </w:p>
    <w:p w14:paraId="61D76309" w14:textId="4DDDBFA6" w:rsidR="00695E9A" w:rsidRPr="00FC0B9C" w:rsidRDefault="00695E9A" w:rsidP="009E7A72">
      <w:pPr>
        <w:autoSpaceDE w:val="0"/>
        <w:spacing w:after="200"/>
        <w:ind w:left="-284" w:right="-285"/>
        <w:mirrorIndents/>
        <w:rPr>
          <w:rFonts w:ascii="Verdana" w:eastAsiaTheme="minorEastAsia" w:hAnsi="Verdana"/>
          <w:sz w:val="18"/>
          <w:szCs w:val="18"/>
        </w:rPr>
      </w:pPr>
      <w:r w:rsidRPr="00FC0B9C">
        <w:rPr>
          <w:rFonts w:ascii="Verdana" w:eastAsiaTheme="minorEastAsia" w:hAnsi="Verdana"/>
          <w:sz w:val="18"/>
          <w:szCs w:val="18"/>
        </w:rPr>
        <w:t xml:space="preserve">Si allega alla presente </w:t>
      </w:r>
    </w:p>
    <w:p w14:paraId="1EFF39C5" w14:textId="77777777" w:rsidR="00695E9A" w:rsidRPr="00FC0B9C" w:rsidRDefault="00695E9A" w:rsidP="00FC0B9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ind w:left="-284" w:right="-285"/>
        <w:mirrorIndents/>
        <w:rPr>
          <w:rFonts w:ascii="Verdana" w:eastAsiaTheme="minorEastAsia" w:hAnsi="Verdana"/>
          <w:sz w:val="18"/>
          <w:szCs w:val="18"/>
        </w:rPr>
      </w:pPr>
      <w:r w:rsidRPr="00FC0B9C">
        <w:rPr>
          <w:rFonts w:ascii="Verdana" w:eastAsiaTheme="minorEastAsia" w:hAnsi="Verdana"/>
          <w:sz w:val="18"/>
          <w:szCs w:val="18"/>
        </w:rPr>
        <w:t>Documento di identità in fotocopia</w:t>
      </w:r>
    </w:p>
    <w:p w14:paraId="00706888" w14:textId="77777777" w:rsidR="00695E9A" w:rsidRPr="00FC0B9C" w:rsidRDefault="00695E9A" w:rsidP="009E7A7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-284" w:right="-285"/>
        <w:mirrorIndents/>
        <w:rPr>
          <w:rFonts w:ascii="Verdana" w:eastAsiaTheme="minorEastAsia" w:hAnsi="Verdana"/>
          <w:sz w:val="18"/>
          <w:szCs w:val="18"/>
        </w:rPr>
      </w:pPr>
      <w:r w:rsidRPr="00FC0B9C">
        <w:rPr>
          <w:rFonts w:ascii="Verdana" w:eastAsiaTheme="minorEastAsia" w:hAnsi="Verdana"/>
          <w:sz w:val="18"/>
          <w:szCs w:val="18"/>
        </w:rPr>
        <w:t>Curriculum Vitae</w:t>
      </w:r>
    </w:p>
    <w:p w14:paraId="7366C7AD" w14:textId="77777777" w:rsidR="00695E9A" w:rsidRPr="00FC0B9C" w:rsidRDefault="00695E9A" w:rsidP="009E7A72">
      <w:pPr>
        <w:widowControl w:val="0"/>
        <w:tabs>
          <w:tab w:val="left" w:pos="480"/>
        </w:tabs>
        <w:suppressAutoHyphens/>
        <w:autoSpaceDE w:val="0"/>
        <w:ind w:left="-284" w:right="-285"/>
        <w:mirrorIndents/>
        <w:rPr>
          <w:rFonts w:ascii="Verdana" w:eastAsiaTheme="minorEastAsia" w:hAnsi="Verdana"/>
          <w:sz w:val="18"/>
          <w:szCs w:val="18"/>
        </w:rPr>
      </w:pPr>
      <w:r w:rsidRPr="00FC0B9C">
        <w:rPr>
          <w:rFonts w:ascii="Verdana" w:eastAsiaTheme="minorEastAsia" w:hAnsi="Verdana"/>
          <w:sz w:val="18"/>
          <w:szCs w:val="18"/>
        </w:rPr>
        <w:t xml:space="preserve">N.B.: </w:t>
      </w:r>
      <w:r w:rsidRPr="00FC0B9C">
        <w:rPr>
          <w:rFonts w:ascii="Verdana" w:eastAsiaTheme="minorEastAsia" w:hAnsi="Verdana"/>
          <w:b/>
          <w:sz w:val="18"/>
          <w:szCs w:val="18"/>
          <w:u w:val="single"/>
        </w:rPr>
        <w:t>La domanda priva degli allegati e non firmati non verrà presa in considerazione</w:t>
      </w:r>
    </w:p>
    <w:p w14:paraId="49072060" w14:textId="77777777" w:rsidR="00695E9A" w:rsidRPr="00FC0B9C" w:rsidRDefault="00695E9A" w:rsidP="009E7A72">
      <w:pPr>
        <w:autoSpaceDE w:val="0"/>
        <w:autoSpaceDN w:val="0"/>
        <w:adjustRightInd w:val="0"/>
        <w:spacing w:after="200"/>
        <w:ind w:left="-284" w:right="-285"/>
        <w:mirrorIndents/>
        <w:rPr>
          <w:rFonts w:ascii="Verdana" w:eastAsiaTheme="minorEastAsia" w:hAnsi="Verdana"/>
          <w:b/>
          <w:sz w:val="18"/>
          <w:szCs w:val="18"/>
        </w:rPr>
      </w:pPr>
    </w:p>
    <w:p w14:paraId="7A756989" w14:textId="77777777" w:rsidR="00FC0B9C" w:rsidRPr="00FC0B9C" w:rsidRDefault="00FC0B9C" w:rsidP="00FC0B9C">
      <w:pPr>
        <w:widowControl w:val="0"/>
        <w:tabs>
          <w:tab w:val="left" w:pos="2268"/>
        </w:tabs>
        <w:autoSpaceDE w:val="0"/>
        <w:autoSpaceDN w:val="0"/>
        <w:spacing w:before="120"/>
        <w:jc w:val="both"/>
        <w:rPr>
          <w:rFonts w:ascii="Verdana" w:hAnsi="Verdana"/>
          <w:i/>
          <w:sz w:val="16"/>
          <w:szCs w:val="16"/>
          <w:lang w:eastAsia="en-US"/>
        </w:rPr>
      </w:pPr>
      <w:r w:rsidRPr="00FC0B9C">
        <w:rPr>
          <w:rFonts w:ascii="Verdana" w:hAnsi="Verdana"/>
          <w:sz w:val="16"/>
          <w:szCs w:val="16"/>
          <w:lang w:eastAsia="en-US"/>
        </w:rPr>
        <w:t>_</w:t>
      </w:r>
      <w:r w:rsidRPr="00FC0B9C">
        <w:rPr>
          <w:rFonts w:ascii="Verdana" w:hAnsi="Verdana"/>
          <w:i/>
          <w:sz w:val="16"/>
          <w:szCs w:val="16"/>
          <w:lang w:eastAsia="en-US"/>
        </w:rPr>
        <w:t xml:space="preserve">l_ </w:t>
      </w:r>
      <w:proofErr w:type="spellStart"/>
      <w:r w:rsidRPr="00FC0B9C">
        <w:rPr>
          <w:rFonts w:ascii="Verdana" w:hAnsi="Verdana"/>
          <w:i/>
          <w:sz w:val="16"/>
          <w:szCs w:val="16"/>
          <w:lang w:eastAsia="en-US"/>
        </w:rPr>
        <w:t>sottoscritt</w:t>
      </w:r>
      <w:proofErr w:type="spellEnd"/>
      <w:r w:rsidRPr="00FC0B9C">
        <w:rPr>
          <w:rFonts w:ascii="Verdana" w:hAnsi="Verdana"/>
          <w:i/>
          <w:sz w:val="16"/>
          <w:szCs w:val="16"/>
          <w:lang w:eastAsia="en-US"/>
        </w:rPr>
        <w:t xml:space="preserve">_ esprime il consenso, previsto dall’art. 23 del Decreto Legislativo sulla Privacy numero 196/2003, così come modificato dal </w:t>
      </w:r>
      <w:proofErr w:type="spellStart"/>
      <w:r w:rsidRPr="00FC0B9C">
        <w:rPr>
          <w:rFonts w:ascii="Verdana" w:hAnsi="Verdana"/>
          <w:i/>
          <w:sz w:val="16"/>
          <w:szCs w:val="16"/>
          <w:lang w:eastAsia="en-US"/>
        </w:rPr>
        <w:t>D.Lgs.</w:t>
      </w:r>
      <w:proofErr w:type="spellEnd"/>
      <w:r w:rsidRPr="00FC0B9C">
        <w:rPr>
          <w:rFonts w:ascii="Verdana" w:hAnsi="Verdana"/>
          <w:i/>
          <w:sz w:val="16"/>
          <w:szCs w:val="16"/>
          <w:lang w:eastAsia="en-US"/>
        </w:rPr>
        <w:t xml:space="preserve"> 101/2018 - e del Regolamento Europeo 2016/679, al trattamento dei dati esclusivamente per i fini previsti dalla presente istanza, di</w:t>
      </w:r>
      <w:r w:rsidRPr="00FC0B9C">
        <w:rPr>
          <w:rFonts w:ascii="Verdana" w:hAnsi="Verdana"/>
          <w:i/>
          <w:sz w:val="16"/>
          <w:szCs w:val="16"/>
        </w:rPr>
        <w:t xml:space="preserve"> gestione, rendicontazione e pubblicizzazione del progetto, anche con riferimento alla pubblicazione dei dati di cui al D.L.33/2013, </w:t>
      </w:r>
      <w:r w:rsidRPr="00FC0B9C">
        <w:rPr>
          <w:rFonts w:ascii="Verdana" w:hAnsi="Verdana"/>
          <w:i/>
          <w:sz w:val="16"/>
          <w:szCs w:val="16"/>
          <w:lang w:eastAsia="en-US"/>
        </w:rPr>
        <w:t>nonché ai fini statistici e per eventuali azioni di monitoraggio e follow-up in ossequio ai principi di pertinenza e di non eccedenza.</w:t>
      </w:r>
    </w:p>
    <w:p w14:paraId="055E9752" w14:textId="77777777" w:rsidR="00FC0B9C" w:rsidRPr="00FC0B9C" w:rsidRDefault="00FC0B9C" w:rsidP="00FC0B9C">
      <w:pPr>
        <w:widowControl w:val="0"/>
        <w:tabs>
          <w:tab w:val="left" w:pos="2268"/>
        </w:tabs>
        <w:autoSpaceDE w:val="0"/>
        <w:autoSpaceDN w:val="0"/>
        <w:jc w:val="both"/>
        <w:rPr>
          <w:rFonts w:ascii="Verdana" w:hAnsi="Verdana"/>
          <w:sz w:val="16"/>
          <w:szCs w:val="16"/>
          <w:lang w:eastAsia="en-US"/>
        </w:rPr>
      </w:pPr>
      <w:r w:rsidRPr="00FC0B9C">
        <w:rPr>
          <w:rFonts w:ascii="Verdana" w:hAnsi="Verdana"/>
          <w:i/>
          <w:sz w:val="16"/>
          <w:szCs w:val="16"/>
          <w:lang w:eastAsia="en-US"/>
        </w:rPr>
        <w:t xml:space="preserve">Dichiara, inoltre, di avere ricevuto le informazioni di cui all’articolo 13, compresi i diritti di cui all’articolo 7 del precitato Decreto Legislativo e </w:t>
      </w:r>
      <w:proofErr w:type="spellStart"/>
      <w:r w:rsidRPr="00FC0B9C">
        <w:rPr>
          <w:rFonts w:ascii="Verdana" w:hAnsi="Verdana"/>
          <w:i/>
          <w:sz w:val="16"/>
          <w:szCs w:val="16"/>
          <w:lang w:eastAsia="en-US"/>
        </w:rPr>
        <w:t>ss.mm.ii</w:t>
      </w:r>
      <w:proofErr w:type="spellEnd"/>
      <w:r w:rsidRPr="00FC0B9C">
        <w:rPr>
          <w:rFonts w:ascii="Verdana" w:hAnsi="Verdana"/>
          <w:i/>
          <w:sz w:val="16"/>
          <w:szCs w:val="16"/>
          <w:lang w:eastAsia="en-US"/>
        </w:rPr>
        <w:t>.</w:t>
      </w:r>
      <w:r w:rsidRPr="00FC0B9C">
        <w:rPr>
          <w:rFonts w:ascii="Verdana" w:hAnsi="Verdana"/>
          <w:sz w:val="16"/>
          <w:szCs w:val="16"/>
          <w:lang w:eastAsia="en-US"/>
        </w:rPr>
        <w:t xml:space="preserve">   </w:t>
      </w:r>
    </w:p>
    <w:p w14:paraId="18DFE3A8" w14:textId="77777777" w:rsidR="00FC0B9C" w:rsidRPr="00FC0B9C" w:rsidRDefault="00FC0B9C" w:rsidP="00FC0B9C">
      <w:pPr>
        <w:widowControl w:val="0"/>
        <w:tabs>
          <w:tab w:val="left" w:pos="2268"/>
        </w:tabs>
        <w:autoSpaceDE w:val="0"/>
        <w:autoSpaceDN w:val="0"/>
        <w:jc w:val="both"/>
        <w:rPr>
          <w:rFonts w:ascii="Corbel" w:hAnsi="Corbel"/>
          <w:sz w:val="22"/>
          <w:szCs w:val="22"/>
          <w:lang w:eastAsia="en-US"/>
        </w:rPr>
      </w:pPr>
      <w:r w:rsidRPr="00FC0B9C">
        <w:rPr>
          <w:rFonts w:ascii="Corbel" w:hAnsi="Corbel"/>
          <w:sz w:val="22"/>
          <w:szCs w:val="22"/>
          <w:lang w:eastAsia="en-US"/>
        </w:rPr>
        <w:t xml:space="preserve">   </w:t>
      </w:r>
    </w:p>
    <w:p w14:paraId="602D66B7" w14:textId="414BCBBD" w:rsidR="00FC0B9C" w:rsidRPr="00FC0B9C" w:rsidRDefault="00FC0B9C" w:rsidP="00FC0B9C">
      <w:pPr>
        <w:widowControl w:val="0"/>
        <w:tabs>
          <w:tab w:val="left" w:pos="2268"/>
        </w:tabs>
        <w:autoSpaceDE w:val="0"/>
        <w:autoSpaceDN w:val="0"/>
        <w:jc w:val="both"/>
        <w:rPr>
          <w:sz w:val="22"/>
          <w:szCs w:val="22"/>
          <w:lang w:eastAsia="en-US"/>
        </w:rPr>
      </w:pPr>
      <w:r w:rsidRPr="00FC0B9C">
        <w:rPr>
          <w:rFonts w:ascii="Corbel" w:hAnsi="Corbel"/>
          <w:sz w:val="22"/>
          <w:szCs w:val="22"/>
          <w:lang w:eastAsia="en-US"/>
        </w:rPr>
        <w:t xml:space="preserve">  </w:t>
      </w:r>
      <w:r>
        <w:rPr>
          <w:rFonts w:ascii="Corbel" w:hAnsi="Corbel"/>
          <w:sz w:val="22"/>
          <w:szCs w:val="22"/>
          <w:lang w:eastAsia="en-US"/>
        </w:rPr>
        <w:t xml:space="preserve">                </w:t>
      </w:r>
      <w:r w:rsidRPr="00FC0B9C">
        <w:rPr>
          <w:rFonts w:ascii="Corbel" w:hAnsi="Corbel"/>
          <w:sz w:val="22"/>
          <w:szCs w:val="22"/>
          <w:lang w:eastAsia="en-US"/>
        </w:rPr>
        <w:t xml:space="preserve">Data ________________                                                      </w:t>
      </w:r>
      <w:proofErr w:type="gramStart"/>
      <w:r w:rsidRPr="00FC0B9C">
        <w:rPr>
          <w:rFonts w:ascii="Corbel" w:hAnsi="Corbel"/>
          <w:sz w:val="22"/>
          <w:szCs w:val="22"/>
          <w:lang w:eastAsia="en-US"/>
        </w:rPr>
        <w:t>Firma  _</w:t>
      </w:r>
      <w:proofErr w:type="gramEnd"/>
      <w:r w:rsidRPr="00FC0B9C">
        <w:rPr>
          <w:rFonts w:ascii="Corbel" w:hAnsi="Corbel"/>
          <w:sz w:val="22"/>
          <w:szCs w:val="22"/>
          <w:lang w:eastAsia="en-US"/>
        </w:rPr>
        <w:t>_________________________</w:t>
      </w:r>
    </w:p>
    <w:p w14:paraId="0B4D4F13" w14:textId="77777777" w:rsidR="00695E9A" w:rsidRPr="00FC0B9C" w:rsidRDefault="00695E9A" w:rsidP="009E7A72">
      <w:pPr>
        <w:autoSpaceDE w:val="0"/>
        <w:spacing w:after="200"/>
        <w:ind w:left="-284" w:right="-285"/>
        <w:mirrorIndents/>
        <w:rPr>
          <w:rFonts w:ascii="Verdana" w:eastAsiaTheme="minorEastAsia" w:hAnsi="Verdana"/>
          <w:sz w:val="18"/>
          <w:szCs w:val="18"/>
        </w:rPr>
      </w:pPr>
    </w:p>
    <w:sectPr w:rsidR="00695E9A" w:rsidRPr="00FC0B9C" w:rsidSect="00FC0B9C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365647E"/>
    <w:multiLevelType w:val="hybridMultilevel"/>
    <w:tmpl w:val="FC6209E0"/>
    <w:lvl w:ilvl="0" w:tplc="1E2019E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C5C9420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C9CADC0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4482801A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DBA283A4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B39634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74B0FC30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7EB09DA6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671ADA44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5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5"/>
    <w:rsid w:val="0011154C"/>
    <w:rsid w:val="00164EDA"/>
    <w:rsid w:val="002866C9"/>
    <w:rsid w:val="00290080"/>
    <w:rsid w:val="003E37B4"/>
    <w:rsid w:val="004A3704"/>
    <w:rsid w:val="004D7008"/>
    <w:rsid w:val="004F0929"/>
    <w:rsid w:val="005055FA"/>
    <w:rsid w:val="00517734"/>
    <w:rsid w:val="00634C55"/>
    <w:rsid w:val="00695E9A"/>
    <w:rsid w:val="006E39F6"/>
    <w:rsid w:val="00712587"/>
    <w:rsid w:val="0071541C"/>
    <w:rsid w:val="0074638E"/>
    <w:rsid w:val="00771EE1"/>
    <w:rsid w:val="007A498D"/>
    <w:rsid w:val="007D5406"/>
    <w:rsid w:val="007F1E4E"/>
    <w:rsid w:val="00823AB9"/>
    <w:rsid w:val="0084316C"/>
    <w:rsid w:val="008C27B9"/>
    <w:rsid w:val="00910DD2"/>
    <w:rsid w:val="009435F4"/>
    <w:rsid w:val="00953CF2"/>
    <w:rsid w:val="009949E8"/>
    <w:rsid w:val="009C1ED1"/>
    <w:rsid w:val="009E7A72"/>
    <w:rsid w:val="00A30E50"/>
    <w:rsid w:val="00BD55DE"/>
    <w:rsid w:val="00C92378"/>
    <w:rsid w:val="00D1500F"/>
    <w:rsid w:val="00DB74ED"/>
    <w:rsid w:val="00F92CC2"/>
    <w:rsid w:val="00FC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1A4"/>
  <w15:chartTrackingRefBased/>
  <w15:docId w15:val="{07069275-61F8-40FD-9AB7-97F4A8E4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95E9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95E9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95E9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E39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39F6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39F6"/>
    <w:rPr>
      <w:rFonts w:ascii="Verdana" w:eastAsia="Verdana" w:hAnsi="Verdana" w:cs="Verdana"/>
      <w:sz w:val="20"/>
      <w:szCs w:val="20"/>
    </w:rPr>
  </w:style>
  <w:style w:type="character" w:customStyle="1" w:styleId="CommaCarattere">
    <w:name w:val="Comma Carattere"/>
    <w:basedOn w:val="Carpredefinitoparagrafo"/>
    <w:link w:val="Comma"/>
    <w:locked/>
    <w:rsid w:val="00953CF2"/>
  </w:style>
  <w:style w:type="paragraph" w:customStyle="1" w:styleId="Comma">
    <w:name w:val="Comma"/>
    <w:basedOn w:val="Paragrafoelenco"/>
    <w:link w:val="CommaCarattere"/>
    <w:qFormat/>
    <w:rsid w:val="00953CF2"/>
    <w:pPr>
      <w:numPr>
        <w:numId w:val="4"/>
      </w:numPr>
      <w:tabs>
        <w:tab w:val="num" w:pos="360"/>
      </w:tabs>
      <w:spacing w:after="240"/>
      <w:ind w:left="720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953CF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Luigi Capuana</cp:lastModifiedBy>
  <cp:revision>2</cp:revision>
  <cp:lastPrinted>2025-10-07T06:16:00Z</cp:lastPrinted>
  <dcterms:created xsi:type="dcterms:W3CDTF">2025-10-09T07:35:00Z</dcterms:created>
  <dcterms:modified xsi:type="dcterms:W3CDTF">2025-10-09T07:35:00Z</dcterms:modified>
</cp:coreProperties>
</file>